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A862" w14:textId="77777777" w:rsidR="00023331" w:rsidRDefault="00000000" w:rsidP="00E83D9B">
      <w:pPr>
        <w:spacing w:after="40" w:line="360" w:lineRule="auto"/>
        <w:jc w:val="center"/>
        <w:rPr>
          <w:b/>
          <w:sz w:val="28"/>
          <w:szCs w:val="28"/>
          <w:lang w:val="pl-PL"/>
        </w:rPr>
      </w:pPr>
      <w:r w:rsidRPr="00E83D9B">
        <w:rPr>
          <w:b/>
          <w:sz w:val="28"/>
          <w:szCs w:val="28"/>
          <w:lang w:val="pl-PL"/>
        </w:rPr>
        <w:t>PROCEDURA PRZYGOTOWANIA DOKUMENTACJI PACJENTÓW</w:t>
      </w:r>
      <w:r w:rsidRPr="00E83D9B">
        <w:rPr>
          <w:b/>
          <w:sz w:val="28"/>
          <w:szCs w:val="28"/>
          <w:lang w:val="pl-PL"/>
        </w:rPr>
        <w:br/>
        <w:t>KIEROWANYCH DO ZAKŁAD</w:t>
      </w:r>
      <w:r w:rsidR="00E83D9B" w:rsidRPr="00E83D9B">
        <w:rPr>
          <w:b/>
          <w:sz w:val="28"/>
          <w:szCs w:val="28"/>
          <w:lang w:val="pl-PL"/>
        </w:rPr>
        <w:t xml:space="preserve">U </w:t>
      </w:r>
      <w:r w:rsidRPr="00E83D9B">
        <w:rPr>
          <w:b/>
          <w:sz w:val="28"/>
          <w:szCs w:val="28"/>
          <w:lang w:val="pl-PL"/>
        </w:rPr>
        <w:t>OPIEKUŃCZO-LECZNICZEGO (ZOL)</w:t>
      </w:r>
    </w:p>
    <w:p w14:paraId="59F02C48" w14:textId="6FF82CD7" w:rsidR="0077712F" w:rsidRPr="00E83D9B" w:rsidRDefault="00023331" w:rsidP="00E83D9B">
      <w:pPr>
        <w:spacing w:after="40" w:line="360" w:lineRule="auto"/>
        <w:jc w:val="center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W LEŻAJSKU</w:t>
      </w:r>
      <w:r w:rsidR="00000000" w:rsidRPr="00E83D9B">
        <w:rPr>
          <w:b/>
          <w:sz w:val="28"/>
          <w:szCs w:val="28"/>
          <w:lang w:val="pl-PL"/>
        </w:rPr>
        <w:br/>
      </w:r>
    </w:p>
    <w:p w14:paraId="623F47C6" w14:textId="77777777" w:rsidR="00E83D9B" w:rsidRPr="00E83D9B" w:rsidRDefault="00E83D9B" w:rsidP="00E83D9B">
      <w:pPr>
        <w:spacing w:after="40" w:line="240" w:lineRule="auto"/>
        <w:jc w:val="center"/>
        <w:rPr>
          <w:sz w:val="28"/>
          <w:szCs w:val="28"/>
          <w:lang w:val="pl-PL"/>
        </w:rPr>
      </w:pPr>
    </w:p>
    <w:p w14:paraId="6DDF9A73" w14:textId="082795AA" w:rsidR="0077712F" w:rsidRDefault="00000000">
      <w:pPr>
        <w:spacing w:after="120" w:line="240" w:lineRule="auto"/>
        <w:rPr>
          <w:sz w:val="20"/>
          <w:lang w:val="pl-PL"/>
        </w:rPr>
      </w:pPr>
      <w:r w:rsidRPr="00C972FF">
        <w:rPr>
          <w:b/>
          <w:sz w:val="20"/>
          <w:lang w:val="pl-PL"/>
        </w:rPr>
        <w:t xml:space="preserve">Podstawa prawna: </w:t>
      </w:r>
      <w:r w:rsidRPr="00C972FF">
        <w:rPr>
          <w:sz w:val="20"/>
          <w:lang w:val="pl-PL"/>
        </w:rPr>
        <w:t xml:space="preserve">art. 18 i 33a ustawy z dnia 27 sierpnia 2004 r. o świadczeniach opieki zdrowotnej finansowych ze </w:t>
      </w:r>
      <w:r w:rsidR="00E83D9B">
        <w:rPr>
          <w:sz w:val="20"/>
          <w:lang w:val="pl-PL"/>
        </w:rPr>
        <w:t xml:space="preserve">               </w:t>
      </w:r>
      <w:r w:rsidRPr="00C972FF">
        <w:rPr>
          <w:sz w:val="20"/>
          <w:lang w:val="pl-PL"/>
        </w:rPr>
        <w:t>środków publicznych, Rozporządzenie Ministra Zdrowia z dnia 25 czerwca 2012 r. w sprawie kierowania do zakładów opiekuńczo-leczniczych i pielęgnacyjno-opiekuńczych.</w:t>
      </w:r>
    </w:p>
    <w:p w14:paraId="7FF8F1AC" w14:textId="77777777" w:rsidR="00E83D9B" w:rsidRPr="00C972FF" w:rsidRDefault="00E83D9B">
      <w:pPr>
        <w:spacing w:after="120" w:line="240" w:lineRule="auto"/>
        <w:rPr>
          <w:lang w:val="pl-PL"/>
        </w:rPr>
      </w:pPr>
    </w:p>
    <w:p w14:paraId="363514E1" w14:textId="551940C1" w:rsidR="0077712F" w:rsidRPr="00E83D9B" w:rsidRDefault="00000000">
      <w:pPr>
        <w:spacing w:after="120" w:line="240" w:lineRule="auto"/>
        <w:rPr>
          <w:b/>
          <w:bCs/>
          <w:sz w:val="24"/>
          <w:szCs w:val="24"/>
          <w:lang w:val="pl-PL"/>
        </w:rPr>
      </w:pPr>
      <w:r w:rsidRPr="00E83D9B">
        <w:rPr>
          <w:b/>
          <w:bCs/>
          <w:sz w:val="24"/>
          <w:szCs w:val="24"/>
          <w:lang w:val="pl-PL"/>
        </w:rPr>
        <w:t>Warunkiem przyjęcia pacjenta do ZOL  jest złożenie kompletu niezbędnych dokumentów:</w:t>
      </w:r>
    </w:p>
    <w:p w14:paraId="0BD904C7" w14:textId="77777777" w:rsidR="00E83D9B" w:rsidRPr="00E83D9B" w:rsidRDefault="00E83D9B">
      <w:pPr>
        <w:spacing w:after="120" w:line="240" w:lineRule="auto"/>
        <w:rPr>
          <w:b/>
          <w:bCs/>
          <w:sz w:val="24"/>
          <w:szCs w:val="24"/>
          <w:lang w:val="pl-PL"/>
        </w:rPr>
      </w:pPr>
    </w:p>
    <w:p w14:paraId="2D6ED32E" w14:textId="6D690058" w:rsidR="0077712F" w:rsidRPr="00E83D9B" w:rsidRDefault="00000000" w:rsidP="00E83D9B">
      <w:pPr>
        <w:spacing w:after="8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I. KOMPLETNY WNIOSEK O PRZYJĘCIE DO ZOL ZAWIERA:</w:t>
      </w:r>
    </w:p>
    <w:p w14:paraId="0FA86494" w14:textId="53679932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1. </w:t>
      </w:r>
      <w:r w:rsidRPr="00E83D9B">
        <w:rPr>
          <w:sz w:val="24"/>
          <w:szCs w:val="24"/>
          <w:lang w:val="pl-PL"/>
        </w:rPr>
        <w:t xml:space="preserve">Wniosek o wydanie skierowania do ZOL,  </w:t>
      </w:r>
      <w:r w:rsidRPr="00E83D9B">
        <w:rPr>
          <w:b/>
          <w:bCs/>
          <w:sz w:val="24"/>
          <w:szCs w:val="24"/>
          <w:lang w:val="pl-PL"/>
        </w:rPr>
        <w:t xml:space="preserve">(załącznik nr 1). </w:t>
      </w:r>
      <w:r w:rsidRPr="00E83D9B">
        <w:rPr>
          <w:sz w:val="24"/>
          <w:szCs w:val="24"/>
          <w:lang w:val="pl-PL"/>
        </w:rPr>
        <w:t>Wniosek wypełnia:</w:t>
      </w:r>
    </w:p>
    <w:p w14:paraId="4A274593" w14:textId="77777777" w:rsidR="0077712F" w:rsidRPr="00E83D9B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a) </w:t>
      </w:r>
      <w:r w:rsidRPr="00E83D9B">
        <w:rPr>
          <w:sz w:val="24"/>
          <w:szCs w:val="24"/>
          <w:lang w:val="pl-PL"/>
        </w:rPr>
        <w:t>Osoba ubiegająca się o umieszczenie w zakładzie</w:t>
      </w:r>
    </w:p>
    <w:p w14:paraId="5FA50100" w14:textId="77777777" w:rsidR="0077712F" w:rsidRPr="00E83D9B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b) </w:t>
      </w:r>
      <w:r w:rsidRPr="00E83D9B">
        <w:rPr>
          <w:sz w:val="24"/>
          <w:szCs w:val="24"/>
          <w:lang w:val="pl-PL"/>
        </w:rPr>
        <w:t>Przedstawiciel ustawowy</w:t>
      </w:r>
    </w:p>
    <w:p w14:paraId="58244CB8" w14:textId="07059A69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2. </w:t>
      </w:r>
      <w:r w:rsidRPr="00E83D9B">
        <w:rPr>
          <w:sz w:val="24"/>
          <w:szCs w:val="24"/>
          <w:lang w:val="pl-PL"/>
        </w:rPr>
        <w:t xml:space="preserve">Zaświadczenie lekarskie </w:t>
      </w:r>
      <w:r w:rsidRPr="00E83D9B">
        <w:rPr>
          <w:b/>
          <w:bCs/>
          <w:sz w:val="24"/>
          <w:szCs w:val="24"/>
          <w:lang w:val="pl-PL"/>
        </w:rPr>
        <w:t>(załącznik nr 2)</w:t>
      </w:r>
      <w:r w:rsidRPr="00E83D9B">
        <w:rPr>
          <w:sz w:val="24"/>
          <w:szCs w:val="24"/>
          <w:lang w:val="pl-PL"/>
        </w:rPr>
        <w:t xml:space="preserve"> - wystawia lekarz POZ, lekarz specjalista lub lekarz prowadzący w szpitalu</w:t>
      </w:r>
      <w:r w:rsidR="00E83D9B" w:rsidRPr="00E83D9B">
        <w:rPr>
          <w:sz w:val="24"/>
          <w:szCs w:val="24"/>
          <w:lang w:val="pl-PL"/>
        </w:rPr>
        <w:t xml:space="preserve"> (o zakończeniu leczenia szpitalnego)</w:t>
      </w:r>
    </w:p>
    <w:p w14:paraId="03A00205" w14:textId="0491601F" w:rsidR="0077712F" w:rsidRPr="00E83D9B" w:rsidRDefault="00000000" w:rsidP="00E83D9B">
      <w:pPr>
        <w:spacing w:after="20"/>
        <w:ind w:left="312" w:hanging="255"/>
        <w:rPr>
          <w:b/>
          <w:bCs/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3. </w:t>
      </w:r>
      <w:r w:rsidRPr="00E83D9B">
        <w:rPr>
          <w:sz w:val="24"/>
          <w:szCs w:val="24"/>
          <w:lang w:val="pl-PL"/>
        </w:rPr>
        <w:t>Skierowanie do ZOL</w:t>
      </w:r>
      <w:r w:rsidR="00E83D9B" w:rsidRPr="00E83D9B">
        <w:rPr>
          <w:sz w:val="24"/>
          <w:szCs w:val="24"/>
          <w:lang w:val="pl-PL"/>
        </w:rPr>
        <w:t xml:space="preserve"> w wersji elektronicznej lub w przypadku braku możliwości w wersji papierowej</w:t>
      </w:r>
      <w:r w:rsidRPr="00E83D9B">
        <w:rPr>
          <w:b/>
          <w:bCs/>
          <w:sz w:val="24"/>
          <w:szCs w:val="24"/>
          <w:lang w:val="pl-PL"/>
        </w:rPr>
        <w:t>(załącznik nr 3)</w:t>
      </w:r>
    </w:p>
    <w:p w14:paraId="2C7A1EC2" w14:textId="77777777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4. </w:t>
      </w:r>
      <w:r w:rsidRPr="00E83D9B">
        <w:rPr>
          <w:sz w:val="24"/>
          <w:szCs w:val="24"/>
          <w:lang w:val="pl-PL"/>
        </w:rPr>
        <w:t>Dokumentacja wypełniana przez pielęgniarkę środowiskową/rodzinną lub pielęgniarkę w szpitalu:</w:t>
      </w:r>
    </w:p>
    <w:p w14:paraId="63FAC101" w14:textId="77777777" w:rsidR="0077712F" w:rsidRPr="00E83D9B" w:rsidRDefault="00000000" w:rsidP="00E83D9B">
      <w:pPr>
        <w:spacing w:after="20"/>
        <w:ind w:left="624" w:hanging="255"/>
        <w:rPr>
          <w:b/>
          <w:bCs/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a) </w:t>
      </w:r>
      <w:r w:rsidRPr="00E83D9B">
        <w:rPr>
          <w:sz w:val="24"/>
          <w:szCs w:val="24"/>
          <w:lang w:val="pl-PL"/>
        </w:rPr>
        <w:t xml:space="preserve">Wywiad pielęgniarski </w:t>
      </w:r>
      <w:r w:rsidRPr="00E83D9B">
        <w:rPr>
          <w:b/>
          <w:bCs/>
          <w:sz w:val="24"/>
          <w:szCs w:val="24"/>
          <w:lang w:val="pl-PL"/>
        </w:rPr>
        <w:t>(załącznik nr 2)</w:t>
      </w:r>
    </w:p>
    <w:p w14:paraId="25CB3CF9" w14:textId="5D1F424F" w:rsidR="0077712F" w:rsidRPr="00E83D9B" w:rsidRDefault="00000000" w:rsidP="00E83D9B">
      <w:pPr>
        <w:spacing w:after="20"/>
        <w:ind w:left="624" w:hanging="255"/>
        <w:rPr>
          <w:b/>
          <w:bCs/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b) </w:t>
      </w:r>
      <w:r w:rsidRPr="00E83D9B">
        <w:rPr>
          <w:sz w:val="24"/>
          <w:szCs w:val="24"/>
          <w:lang w:val="pl-PL"/>
        </w:rPr>
        <w:t xml:space="preserve">Kwalifikacja pielęgniarska do objęcia opieką w zakładach ZOL  (wg zmodyfikowanej skali Barthel) - </w:t>
      </w:r>
      <w:r w:rsidRPr="00E83D9B">
        <w:rPr>
          <w:b/>
          <w:bCs/>
          <w:sz w:val="24"/>
          <w:szCs w:val="24"/>
          <w:lang w:val="pl-PL"/>
        </w:rPr>
        <w:t>(załącznik nr 4)</w:t>
      </w:r>
    </w:p>
    <w:p w14:paraId="00EEEEBC" w14:textId="77777777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5. </w:t>
      </w:r>
      <w:r w:rsidRPr="00E83D9B">
        <w:rPr>
          <w:sz w:val="24"/>
          <w:szCs w:val="24"/>
          <w:lang w:val="pl-PL"/>
        </w:rPr>
        <w:t>Dokumenty stwierdzające wysokość dochodu osoby ubiegającej się do zakładu:</w:t>
      </w:r>
    </w:p>
    <w:p w14:paraId="69494057" w14:textId="77777777" w:rsidR="0077712F" w:rsidRPr="00E83D9B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a) </w:t>
      </w:r>
      <w:r w:rsidRPr="00E83D9B">
        <w:rPr>
          <w:sz w:val="24"/>
          <w:szCs w:val="24"/>
          <w:lang w:val="pl-PL"/>
        </w:rPr>
        <w:t>Kserokopia decyzji ZUS/KRUS ustalająca wysokość świadczenia</w:t>
      </w:r>
    </w:p>
    <w:p w14:paraId="3A364397" w14:textId="77777777" w:rsidR="0077712F" w:rsidRPr="00E83D9B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b) </w:t>
      </w:r>
      <w:r w:rsidRPr="00E83D9B">
        <w:rPr>
          <w:sz w:val="24"/>
          <w:szCs w:val="24"/>
          <w:lang w:val="pl-PL"/>
        </w:rPr>
        <w:t>Ostatni odcinek renty lub emerytury</w:t>
      </w:r>
    </w:p>
    <w:p w14:paraId="4ECBD212" w14:textId="77777777" w:rsidR="0077712F" w:rsidRPr="00E83D9B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c) </w:t>
      </w:r>
      <w:r w:rsidRPr="00E83D9B">
        <w:rPr>
          <w:sz w:val="24"/>
          <w:szCs w:val="24"/>
          <w:lang w:val="pl-PL"/>
        </w:rPr>
        <w:t>Inne zaświadczenia o dochodach</w:t>
      </w:r>
    </w:p>
    <w:p w14:paraId="7C46CAB0" w14:textId="10D47276" w:rsidR="0077712F" w:rsidRPr="00E83D9B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d) </w:t>
      </w:r>
      <w:r w:rsidRPr="00E83D9B">
        <w:rPr>
          <w:sz w:val="24"/>
          <w:szCs w:val="24"/>
          <w:lang w:val="pl-PL"/>
        </w:rPr>
        <w:t xml:space="preserve">Oświadczenie zgody na ponoszenie częściowej odpłatności za pobyt w ZOL </w:t>
      </w:r>
      <w:r w:rsidRPr="00E83D9B">
        <w:rPr>
          <w:b/>
          <w:bCs/>
          <w:sz w:val="24"/>
          <w:szCs w:val="24"/>
          <w:lang w:val="pl-PL"/>
        </w:rPr>
        <w:t>(załącznik nr 5)</w:t>
      </w:r>
    </w:p>
    <w:p w14:paraId="42DAAD16" w14:textId="77777777" w:rsidR="0077712F" w:rsidRPr="00E83D9B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e) </w:t>
      </w:r>
      <w:r w:rsidRPr="00E83D9B">
        <w:rPr>
          <w:sz w:val="24"/>
          <w:szCs w:val="24"/>
          <w:lang w:val="pl-PL"/>
        </w:rPr>
        <w:t>W przypadku ubezwłasnowolnienia - kserokopia postanowienia sądu o ustanowieniu opiekuna prawnego</w:t>
      </w:r>
    </w:p>
    <w:p w14:paraId="5A2EF53D" w14:textId="6169109F" w:rsidR="0077712F" w:rsidRDefault="00000000" w:rsidP="00E83D9B">
      <w:pPr>
        <w:spacing w:after="20"/>
        <w:ind w:left="624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f) </w:t>
      </w:r>
      <w:r w:rsidRPr="00E83D9B">
        <w:rPr>
          <w:sz w:val="24"/>
          <w:szCs w:val="24"/>
          <w:lang w:val="pl-PL"/>
        </w:rPr>
        <w:t>W przypadku braku możliwości wyrażenia świadomej zgody na pobyt w ZOL - zgoda sądu na umieszczenie pacjenta w ZOL.</w:t>
      </w:r>
    </w:p>
    <w:p w14:paraId="4A1DBA0D" w14:textId="77777777" w:rsidR="00E83D9B" w:rsidRPr="00E83D9B" w:rsidRDefault="00E83D9B" w:rsidP="00E83D9B">
      <w:pPr>
        <w:spacing w:after="20"/>
        <w:ind w:left="624" w:hanging="255"/>
        <w:rPr>
          <w:sz w:val="24"/>
          <w:szCs w:val="24"/>
          <w:lang w:val="pl-PL"/>
        </w:rPr>
      </w:pPr>
    </w:p>
    <w:p w14:paraId="5683139A" w14:textId="77777777" w:rsidR="0077712F" w:rsidRPr="00E83D9B" w:rsidRDefault="00000000" w:rsidP="00E83D9B">
      <w:pPr>
        <w:spacing w:before="60" w:after="8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II. WARUNKI SKIEROWANIA I PRZYJĘCIA:</w:t>
      </w:r>
    </w:p>
    <w:p w14:paraId="7D93F11B" w14:textId="47DCF9F3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1. </w:t>
      </w:r>
      <w:r w:rsidRPr="00E83D9B">
        <w:rPr>
          <w:sz w:val="24"/>
          <w:szCs w:val="24"/>
          <w:lang w:val="pl-PL"/>
        </w:rPr>
        <w:t xml:space="preserve">Osoby oczekujące na miejsce w ZOL umieszcza się na </w:t>
      </w:r>
      <w:r w:rsidRPr="00E83D9B">
        <w:rPr>
          <w:b/>
          <w:bCs/>
          <w:sz w:val="24"/>
          <w:szCs w:val="24"/>
          <w:lang w:val="pl-PL"/>
        </w:rPr>
        <w:t>LIŚCIE OSÓB OCZEKUJĄCYCH</w:t>
      </w:r>
      <w:r w:rsidRPr="00E83D9B">
        <w:rPr>
          <w:sz w:val="24"/>
          <w:szCs w:val="24"/>
          <w:lang w:val="pl-PL"/>
        </w:rPr>
        <w:t>.</w:t>
      </w:r>
    </w:p>
    <w:p w14:paraId="2F9583CF" w14:textId="4937741E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2. </w:t>
      </w:r>
      <w:r w:rsidRPr="00E83D9B">
        <w:rPr>
          <w:sz w:val="24"/>
          <w:szCs w:val="24"/>
          <w:lang w:val="pl-PL"/>
        </w:rPr>
        <w:t>Warunkiem przyjęcia pacjenta, pierwszego z listy oczekujących, jest wolne miejsce w ZOL, przedłożenie kompletu dokumentacji oraz kwalifikacja lekarza/kierownika Zakładu.</w:t>
      </w:r>
    </w:p>
    <w:p w14:paraId="15EE5E5D" w14:textId="29C99A5E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3. </w:t>
      </w:r>
      <w:r w:rsidRPr="00E83D9B">
        <w:rPr>
          <w:sz w:val="24"/>
          <w:szCs w:val="24"/>
          <w:lang w:val="pl-PL"/>
        </w:rPr>
        <w:t>Decyzję o skierowaniu pacjenta do ZOL podejmuje Kierownik</w:t>
      </w:r>
    </w:p>
    <w:p w14:paraId="74A6D82B" w14:textId="180AA87A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4. </w:t>
      </w:r>
      <w:r w:rsidRPr="00E83D9B">
        <w:rPr>
          <w:sz w:val="24"/>
          <w:szCs w:val="24"/>
          <w:lang w:val="pl-PL"/>
        </w:rPr>
        <w:t>Skierowanie do ZOL  wydaje się na pobyt na czas określony</w:t>
      </w:r>
      <w:r w:rsidR="00E83D9B" w:rsidRPr="00E83D9B">
        <w:rPr>
          <w:sz w:val="24"/>
          <w:szCs w:val="24"/>
          <w:lang w:val="pl-PL"/>
        </w:rPr>
        <w:t xml:space="preserve"> – okres pobytu pacjenta w ZOL jest uzależniony od jego stanu zdrowia i przeprowadzonej oceny skali Bartel</w:t>
      </w:r>
      <w:r w:rsidRPr="00E83D9B">
        <w:rPr>
          <w:sz w:val="24"/>
          <w:szCs w:val="24"/>
          <w:lang w:val="pl-PL"/>
        </w:rPr>
        <w:t>.</w:t>
      </w:r>
    </w:p>
    <w:p w14:paraId="3FBFE747" w14:textId="7D9AED37" w:rsidR="0077712F" w:rsidRPr="00E83D9B" w:rsidRDefault="00000000" w:rsidP="00E83D9B">
      <w:pPr>
        <w:spacing w:after="20"/>
        <w:ind w:left="312" w:hanging="25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5. </w:t>
      </w:r>
      <w:r w:rsidRPr="00E83D9B">
        <w:rPr>
          <w:sz w:val="24"/>
          <w:szCs w:val="24"/>
          <w:lang w:val="pl-PL"/>
        </w:rPr>
        <w:t>Kierownik ZOL powiadamia osobę zainteresowaną o terminie przyjęcia do zakładu.</w:t>
      </w:r>
    </w:p>
    <w:p w14:paraId="401859CC" w14:textId="77777777" w:rsidR="0077712F" w:rsidRPr="00C972FF" w:rsidRDefault="00000000" w:rsidP="00E83D9B">
      <w:pPr>
        <w:rPr>
          <w:lang w:val="pl-PL"/>
        </w:rPr>
      </w:pPr>
      <w:r w:rsidRPr="00C972FF">
        <w:rPr>
          <w:lang w:val="pl-PL"/>
        </w:rPr>
        <w:br w:type="page"/>
      </w:r>
    </w:p>
    <w:p w14:paraId="0139BA22" w14:textId="77777777" w:rsidR="0077712F" w:rsidRPr="00C972FF" w:rsidRDefault="00000000">
      <w:pPr>
        <w:spacing w:after="0" w:line="240" w:lineRule="auto"/>
        <w:jc w:val="right"/>
        <w:rPr>
          <w:lang w:val="pl-PL"/>
        </w:rPr>
      </w:pPr>
      <w:r w:rsidRPr="00C972FF">
        <w:rPr>
          <w:b/>
          <w:sz w:val="20"/>
          <w:lang w:val="pl-PL"/>
        </w:rPr>
        <w:lastRenderedPageBreak/>
        <w:t>Załącznik nr 1</w:t>
      </w:r>
    </w:p>
    <w:p w14:paraId="1EA667B8" w14:textId="77777777" w:rsidR="0077712F" w:rsidRPr="00E83D9B" w:rsidRDefault="0077712F">
      <w:pPr>
        <w:spacing w:after="320" w:line="240" w:lineRule="auto"/>
        <w:rPr>
          <w:sz w:val="28"/>
          <w:szCs w:val="28"/>
          <w:lang w:val="pl-PL"/>
        </w:rPr>
      </w:pPr>
    </w:p>
    <w:p w14:paraId="70E5CE9D" w14:textId="2CEADE73" w:rsidR="0077712F" w:rsidRDefault="00000000">
      <w:pPr>
        <w:spacing w:after="520" w:line="240" w:lineRule="auto"/>
        <w:jc w:val="center"/>
        <w:rPr>
          <w:b/>
          <w:sz w:val="28"/>
          <w:szCs w:val="28"/>
          <w:lang w:val="pl-PL"/>
        </w:rPr>
      </w:pPr>
      <w:r w:rsidRPr="00E83D9B">
        <w:rPr>
          <w:b/>
          <w:sz w:val="28"/>
          <w:szCs w:val="28"/>
          <w:lang w:val="pl-PL"/>
        </w:rPr>
        <w:t>WNIOSEK O WYDANIE SKIEROWANIA DO:</w:t>
      </w:r>
      <w:r w:rsidRPr="00E83D9B">
        <w:rPr>
          <w:b/>
          <w:sz w:val="28"/>
          <w:szCs w:val="28"/>
          <w:lang w:val="pl-PL"/>
        </w:rPr>
        <w:br/>
        <w:t xml:space="preserve">ZAKŁADU OPIEKUŃCZO-LECZNICZEGO W </w:t>
      </w:r>
      <w:r w:rsidR="00E83D9B" w:rsidRPr="00E83D9B">
        <w:rPr>
          <w:b/>
          <w:sz w:val="28"/>
          <w:szCs w:val="28"/>
          <w:lang w:val="pl-PL"/>
        </w:rPr>
        <w:t>LEŻAJSKU</w:t>
      </w:r>
    </w:p>
    <w:p w14:paraId="352811C0" w14:textId="77777777" w:rsidR="00E83D9B" w:rsidRPr="00E83D9B" w:rsidRDefault="00E83D9B">
      <w:pPr>
        <w:spacing w:after="520" w:line="240" w:lineRule="auto"/>
        <w:jc w:val="center"/>
        <w:rPr>
          <w:sz w:val="28"/>
          <w:szCs w:val="28"/>
          <w:lang w:val="pl-PL"/>
        </w:rPr>
      </w:pPr>
    </w:p>
    <w:p w14:paraId="3B346166" w14:textId="77777777" w:rsidR="0077712F" w:rsidRDefault="00000000">
      <w:pPr>
        <w:spacing w:after="240" w:line="240" w:lineRule="auto"/>
        <w:rPr>
          <w:b/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DANE ŚWIADCZENIOBIORCY:</w:t>
      </w:r>
    </w:p>
    <w:p w14:paraId="5E793E84" w14:textId="77777777" w:rsidR="00E83D9B" w:rsidRPr="00E83D9B" w:rsidRDefault="00E83D9B">
      <w:pPr>
        <w:spacing w:after="240" w:line="240" w:lineRule="auto"/>
        <w:rPr>
          <w:sz w:val="24"/>
          <w:szCs w:val="24"/>
          <w:lang w:val="pl-PL"/>
        </w:rPr>
      </w:pPr>
    </w:p>
    <w:p w14:paraId="638947C4" w14:textId="74A7DC93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.........................................................................................</w:t>
      </w:r>
    </w:p>
    <w:p w14:paraId="24930F82" w14:textId="77777777" w:rsidR="0077712F" w:rsidRDefault="00000000">
      <w:pPr>
        <w:spacing w:after="34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Imię i nazwisko</w:t>
      </w:r>
    </w:p>
    <w:p w14:paraId="540DE865" w14:textId="77777777" w:rsidR="00E83D9B" w:rsidRPr="00C972FF" w:rsidRDefault="00E83D9B">
      <w:pPr>
        <w:spacing w:after="340" w:line="240" w:lineRule="auto"/>
        <w:rPr>
          <w:lang w:val="pl-PL"/>
        </w:rPr>
      </w:pPr>
    </w:p>
    <w:p w14:paraId="38C6B7E2" w14:textId="4CECCEA8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..........................................................................................</w:t>
      </w:r>
      <w:r w:rsidRPr="00C972FF">
        <w:rPr>
          <w:sz w:val="20"/>
          <w:lang w:val="pl-PL"/>
        </w:rPr>
        <w:t>..</w:t>
      </w:r>
    </w:p>
    <w:p w14:paraId="3A8921C8" w14:textId="77777777" w:rsidR="0077712F" w:rsidRDefault="00000000">
      <w:pPr>
        <w:spacing w:after="34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Adres zamieszkania</w:t>
      </w:r>
    </w:p>
    <w:p w14:paraId="0ABAB39B" w14:textId="77777777" w:rsidR="00E83D9B" w:rsidRPr="00C972FF" w:rsidRDefault="00E83D9B">
      <w:pPr>
        <w:spacing w:after="340" w:line="240" w:lineRule="auto"/>
        <w:rPr>
          <w:lang w:val="pl-PL"/>
        </w:rPr>
      </w:pPr>
    </w:p>
    <w:p w14:paraId="39E1D6D7" w14:textId="7F5F6C02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.........................................................................................</w:t>
      </w:r>
    </w:p>
    <w:p w14:paraId="27FBC023" w14:textId="0ABF7B5F" w:rsidR="0077712F" w:rsidRDefault="00000000">
      <w:pPr>
        <w:spacing w:after="84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Numer PESEL, a w przypadku jego braku - numer dokumentu potwierdzającego tożsamość</w:t>
      </w:r>
      <w:r w:rsidR="00E83D9B">
        <w:rPr>
          <w:sz w:val="14"/>
          <w:lang w:val="pl-PL"/>
        </w:rPr>
        <w:t>.</w:t>
      </w:r>
    </w:p>
    <w:p w14:paraId="061DA747" w14:textId="77777777" w:rsidR="00E83D9B" w:rsidRDefault="00E83D9B">
      <w:pPr>
        <w:spacing w:after="840" w:line="240" w:lineRule="auto"/>
        <w:rPr>
          <w:sz w:val="14"/>
          <w:lang w:val="pl-PL"/>
        </w:rPr>
      </w:pPr>
    </w:p>
    <w:p w14:paraId="3270F55D" w14:textId="77777777" w:rsidR="00E83D9B" w:rsidRPr="00C972FF" w:rsidRDefault="00E83D9B">
      <w:pPr>
        <w:spacing w:after="840" w:line="240" w:lineRule="auto"/>
        <w:rPr>
          <w:lang w:val="pl-P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834"/>
        <w:gridCol w:w="793"/>
        <w:gridCol w:w="4932"/>
      </w:tblGrid>
      <w:tr w:rsidR="0077712F" w14:paraId="4641FC0C" w14:textId="77777777">
        <w:trPr>
          <w:jc w:val="center"/>
        </w:trPr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06C3E1" w14:textId="77777777" w:rsidR="0077712F" w:rsidRDefault="00000000">
            <w:pPr>
              <w:spacing w:after="0"/>
              <w:jc w:val="center"/>
            </w:pPr>
            <w:r>
              <w:rPr>
                <w:sz w:val="20"/>
              </w:rPr>
              <w:t>........................................</w:t>
            </w:r>
          </w:p>
        </w:tc>
        <w:tc>
          <w:tcPr>
            <w:tcW w:w="79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9534F4" w14:textId="77777777" w:rsidR="0077712F" w:rsidRDefault="0077712F">
            <w:pPr>
              <w:spacing w:after="0"/>
            </w:pPr>
          </w:p>
        </w:tc>
        <w:tc>
          <w:tcPr>
            <w:tcW w:w="493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D408B" w14:textId="77777777" w:rsidR="0077712F" w:rsidRDefault="00000000">
            <w:pPr>
              <w:spacing w:after="0"/>
              <w:jc w:val="center"/>
            </w:pPr>
            <w:r>
              <w:rPr>
                <w:sz w:val="20"/>
              </w:rPr>
              <w:t>....................................................................</w:t>
            </w:r>
          </w:p>
        </w:tc>
      </w:tr>
      <w:tr w:rsidR="0077712F" w14:paraId="45C67170" w14:textId="77777777">
        <w:trPr>
          <w:jc w:val="center"/>
        </w:trPr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6F333F" w14:textId="77777777" w:rsidR="0077712F" w:rsidRDefault="00000000">
            <w:pPr>
              <w:spacing w:after="0"/>
              <w:jc w:val="center"/>
            </w:pPr>
            <w:r>
              <w:rPr>
                <w:sz w:val="14"/>
              </w:rPr>
              <w:t>Miejscowość, data</w:t>
            </w:r>
          </w:p>
        </w:tc>
        <w:tc>
          <w:tcPr>
            <w:tcW w:w="79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DDE65" w14:textId="77777777" w:rsidR="0077712F" w:rsidRDefault="0077712F">
            <w:pPr>
              <w:spacing w:after="0"/>
            </w:pPr>
          </w:p>
        </w:tc>
        <w:tc>
          <w:tcPr>
            <w:tcW w:w="493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96864" w14:textId="77777777" w:rsidR="0077712F" w:rsidRDefault="00000000">
            <w:pPr>
              <w:spacing w:after="0"/>
              <w:jc w:val="center"/>
            </w:pPr>
            <w:r>
              <w:rPr>
                <w:sz w:val="14"/>
              </w:rPr>
              <w:t>Podpis świadczeniobiorcy</w:t>
            </w:r>
          </w:p>
        </w:tc>
      </w:tr>
    </w:tbl>
    <w:p w14:paraId="68FAA200" w14:textId="77777777" w:rsidR="0077712F" w:rsidRDefault="00000000">
      <w:r>
        <w:br w:type="page"/>
      </w:r>
    </w:p>
    <w:p w14:paraId="7225C718" w14:textId="77777777" w:rsidR="0077712F" w:rsidRDefault="00000000">
      <w:pPr>
        <w:spacing w:after="0" w:line="240" w:lineRule="auto"/>
        <w:jc w:val="right"/>
      </w:pPr>
      <w:r>
        <w:rPr>
          <w:b/>
          <w:sz w:val="20"/>
        </w:rPr>
        <w:lastRenderedPageBreak/>
        <w:t>Załącznik nr 2</w:t>
      </w:r>
    </w:p>
    <w:p w14:paraId="2E53CF8B" w14:textId="77777777" w:rsidR="0077712F" w:rsidRDefault="0077712F">
      <w:pPr>
        <w:spacing w:after="160" w:line="240" w:lineRule="auto"/>
      </w:pPr>
    </w:p>
    <w:p w14:paraId="24868C5C" w14:textId="39D31983" w:rsidR="00E83D9B" w:rsidRPr="00E83D9B" w:rsidRDefault="00E83D9B" w:rsidP="00E83D9B">
      <w:pPr>
        <w:spacing w:line="240" w:lineRule="auto"/>
        <w:jc w:val="center"/>
        <w:rPr>
          <w:sz w:val="28"/>
          <w:szCs w:val="28"/>
          <w:lang w:val="pl-PL"/>
        </w:rPr>
      </w:pPr>
      <w:r w:rsidRPr="00E83D9B">
        <w:rPr>
          <w:b/>
          <w:sz w:val="28"/>
          <w:szCs w:val="28"/>
          <w:lang w:val="pl-PL"/>
        </w:rPr>
        <w:t>WYWIAD PIELĘGNIARSKI I ZAŚWIADCZENIE LEKARSKIE</w:t>
      </w:r>
    </w:p>
    <w:p w14:paraId="233E1AC8" w14:textId="0B88BF1F" w:rsidR="0077712F" w:rsidRPr="00E83D9B" w:rsidRDefault="00E83D9B">
      <w:pPr>
        <w:spacing w:after="160" w:line="240" w:lineRule="auto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WYWIAD PIELĘGNIARSKI</w:t>
      </w:r>
    </w:p>
    <w:p w14:paraId="209641F3" w14:textId="564109A6" w:rsidR="0077712F" w:rsidRPr="00E83D9B" w:rsidRDefault="00000000" w:rsidP="00E83D9B">
      <w:pPr>
        <w:pStyle w:val="Akapitzlist"/>
        <w:numPr>
          <w:ilvl w:val="0"/>
          <w:numId w:val="10"/>
        </w:numPr>
        <w:spacing w:after="120" w:line="240" w:lineRule="auto"/>
        <w:rPr>
          <w:b/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Dane świadczeniobiorcy</w:t>
      </w:r>
    </w:p>
    <w:p w14:paraId="0A50BBCB" w14:textId="77777777" w:rsidR="00E83D9B" w:rsidRPr="00E83D9B" w:rsidRDefault="00E83D9B" w:rsidP="00E83D9B">
      <w:pPr>
        <w:spacing w:after="120" w:line="240" w:lineRule="auto"/>
        <w:rPr>
          <w:sz w:val="24"/>
          <w:szCs w:val="24"/>
          <w:lang w:val="pl-PL"/>
        </w:rPr>
      </w:pPr>
    </w:p>
    <w:p w14:paraId="3F6CD235" w14:textId="77777777" w:rsidR="0077712F" w:rsidRPr="00E83D9B" w:rsidRDefault="00000000">
      <w:pPr>
        <w:spacing w:after="0" w:line="240" w:lineRule="auto"/>
        <w:rPr>
          <w:lang w:val="pl-PL"/>
        </w:rPr>
      </w:pPr>
      <w:r w:rsidRPr="00E83D9B">
        <w:rPr>
          <w:sz w:val="20"/>
          <w:lang w:val="pl-PL"/>
        </w:rPr>
        <w:t>............................................................................................................................................</w:t>
      </w:r>
    </w:p>
    <w:p w14:paraId="4CC9074E" w14:textId="77777777" w:rsidR="0077712F" w:rsidRPr="00E83D9B" w:rsidRDefault="00000000">
      <w:pPr>
        <w:spacing w:after="140" w:line="240" w:lineRule="auto"/>
        <w:rPr>
          <w:lang w:val="pl-PL"/>
        </w:rPr>
      </w:pPr>
      <w:r w:rsidRPr="00E83D9B">
        <w:rPr>
          <w:sz w:val="14"/>
          <w:lang w:val="pl-PL"/>
        </w:rPr>
        <w:t>Imię i nazwisko</w:t>
      </w:r>
    </w:p>
    <w:p w14:paraId="572A232F" w14:textId="77777777" w:rsidR="0077712F" w:rsidRPr="00E83D9B" w:rsidRDefault="00000000">
      <w:pPr>
        <w:spacing w:after="0" w:line="240" w:lineRule="auto"/>
        <w:rPr>
          <w:lang w:val="pl-PL"/>
        </w:rPr>
      </w:pPr>
      <w:r w:rsidRPr="00E83D9B">
        <w:rPr>
          <w:sz w:val="20"/>
          <w:lang w:val="pl-PL"/>
        </w:rPr>
        <w:t>............................................................................................................................................</w:t>
      </w:r>
    </w:p>
    <w:p w14:paraId="0694B8D7" w14:textId="77777777" w:rsidR="0077712F" w:rsidRPr="00E83D9B" w:rsidRDefault="00000000">
      <w:pPr>
        <w:spacing w:after="140" w:line="240" w:lineRule="auto"/>
        <w:rPr>
          <w:lang w:val="pl-PL"/>
        </w:rPr>
      </w:pPr>
      <w:r w:rsidRPr="00E83D9B">
        <w:rPr>
          <w:sz w:val="14"/>
          <w:lang w:val="pl-PL"/>
        </w:rPr>
        <w:t>Adres zamieszkania</w:t>
      </w:r>
    </w:p>
    <w:p w14:paraId="1283BFC3" w14:textId="77777777" w:rsidR="0077712F" w:rsidRPr="00E83D9B" w:rsidRDefault="00000000">
      <w:pPr>
        <w:spacing w:after="0" w:line="240" w:lineRule="auto"/>
        <w:rPr>
          <w:lang w:val="pl-PL"/>
        </w:rPr>
      </w:pPr>
      <w:r w:rsidRPr="00E83D9B">
        <w:rPr>
          <w:sz w:val="20"/>
          <w:lang w:val="pl-PL"/>
        </w:rPr>
        <w:t>............................................................................................................................................</w:t>
      </w:r>
    </w:p>
    <w:p w14:paraId="63606365" w14:textId="77777777" w:rsidR="0077712F" w:rsidRPr="00C972FF" w:rsidRDefault="00000000">
      <w:pPr>
        <w:spacing w:after="160" w:line="240" w:lineRule="auto"/>
        <w:rPr>
          <w:lang w:val="pl-PL"/>
        </w:rPr>
      </w:pPr>
      <w:r w:rsidRPr="00C972FF">
        <w:rPr>
          <w:sz w:val="14"/>
          <w:lang w:val="pl-PL"/>
        </w:rPr>
        <w:t>Numer PESEL, a w przypadku jego braku - numer dokumentu potwierdzającego tożsamość</w:t>
      </w:r>
    </w:p>
    <w:p w14:paraId="03D20571" w14:textId="77777777" w:rsidR="0077712F" w:rsidRPr="00E83D9B" w:rsidRDefault="00000000">
      <w:pPr>
        <w:spacing w:after="60" w:line="240" w:lineRule="auto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 xml:space="preserve">2. Rozpoznanie problemów z zakresu pielęgnacji </w:t>
      </w:r>
      <w:r w:rsidRPr="00E83D9B">
        <w:rPr>
          <w:i/>
          <w:sz w:val="24"/>
          <w:szCs w:val="24"/>
          <w:lang w:val="pl-PL"/>
        </w:rPr>
        <w:t>(zaznaczyć właściwe, ewentualnie opisać):</w:t>
      </w:r>
    </w:p>
    <w:p w14:paraId="2B277B2C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a) odżywianie</w:t>
      </w:r>
    </w:p>
    <w:p w14:paraId="24AD0687" w14:textId="77777777" w:rsidR="0077712F" w:rsidRPr="00E83D9B" w:rsidRDefault="00000000">
      <w:pPr>
        <w:spacing w:after="0" w:line="240" w:lineRule="auto"/>
        <w:ind w:left="42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- samodzielny/przy pomocy/utrudnienia*</w:t>
      </w:r>
    </w:p>
    <w:p w14:paraId="1CE01DB8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karmienie przez gastrostomię lub zgłębnik ............................................................</w:t>
      </w:r>
    </w:p>
    <w:p w14:paraId="5CE0E9EB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karmienie pacjenta z zaburzonym połykaniem ......................................................</w:t>
      </w:r>
    </w:p>
    <w:p w14:paraId="3B7AC08D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zakładanie zgłębnika ............................................................................................</w:t>
      </w:r>
    </w:p>
    <w:p w14:paraId="6F39B571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inne niewymienione .............................................................................................</w:t>
      </w:r>
    </w:p>
    <w:p w14:paraId="13F29030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b) higiena ciała</w:t>
      </w:r>
    </w:p>
    <w:p w14:paraId="5B9236B6" w14:textId="77777777" w:rsidR="0077712F" w:rsidRPr="00E83D9B" w:rsidRDefault="00000000">
      <w:pPr>
        <w:spacing w:after="0" w:line="240" w:lineRule="auto"/>
        <w:ind w:left="42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- samodzielny/przy pomocy/utrudnienia*</w:t>
      </w:r>
    </w:p>
    <w:p w14:paraId="1349C394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w przypadku pacjenta wentylowanego mechanicznie - toaleta jamy ustnej lub toaleta</w:t>
      </w:r>
    </w:p>
    <w:p w14:paraId="0FE0C7FB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 xml:space="preserve">  drzewa oskrzelowego oraz wymiana rurki tracheostomijnej ....................................</w:t>
      </w:r>
    </w:p>
    <w:p w14:paraId="3D64990A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inne niewymienione .............................................................................................</w:t>
      </w:r>
    </w:p>
    <w:p w14:paraId="574FD897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c) oddawanie moczu</w:t>
      </w:r>
    </w:p>
    <w:p w14:paraId="2D350F65" w14:textId="77777777" w:rsidR="0077712F" w:rsidRPr="00E83D9B" w:rsidRDefault="00000000">
      <w:pPr>
        <w:spacing w:after="0" w:line="240" w:lineRule="auto"/>
        <w:ind w:left="42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- samodzielny/przy pomocy/utrudnienia*</w:t>
      </w:r>
    </w:p>
    <w:p w14:paraId="679C56CD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cewnik</w:t>
      </w:r>
    </w:p>
    <w:p w14:paraId="73BAF0C1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inne niewymienione .............................................................................................</w:t>
      </w:r>
    </w:p>
    <w:p w14:paraId="65B306BC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d) oddawanie stolca</w:t>
      </w:r>
    </w:p>
    <w:p w14:paraId="2016466C" w14:textId="77777777" w:rsidR="0077712F" w:rsidRPr="00E83D9B" w:rsidRDefault="00000000">
      <w:pPr>
        <w:spacing w:after="0" w:line="240" w:lineRule="auto"/>
        <w:ind w:left="42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- samodzielny/przy pomocy/utrudnienia</w:t>
      </w:r>
    </w:p>
    <w:p w14:paraId="119854D6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pielęgnacja stomii ................................................................................................</w:t>
      </w:r>
    </w:p>
    <w:p w14:paraId="1BFB40AE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wykonywanie lewatyw i irygacji ..........................................................................</w:t>
      </w:r>
    </w:p>
    <w:p w14:paraId="10ED09C3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inne niewymienione .............................................................................................</w:t>
      </w:r>
    </w:p>
    <w:p w14:paraId="709C3A4E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e) przemieszczanie pacjenta</w:t>
      </w:r>
    </w:p>
    <w:p w14:paraId="3475B294" w14:textId="77777777" w:rsidR="0077712F" w:rsidRPr="00E83D9B" w:rsidRDefault="00000000">
      <w:pPr>
        <w:spacing w:after="0" w:line="240" w:lineRule="auto"/>
        <w:ind w:left="425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- samodzielny/przy pomocy/utrudnienia*</w:t>
      </w:r>
    </w:p>
    <w:p w14:paraId="2250B581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z zaawansowaną osteoporozą ..............................................................................</w:t>
      </w:r>
    </w:p>
    <w:p w14:paraId="0D4FD242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którego stan zdrowia wymaga szczególnej ostrożności .........................................</w:t>
      </w:r>
    </w:p>
    <w:p w14:paraId="4A41F0E3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inne niewymienione .............................................................................................</w:t>
      </w:r>
    </w:p>
    <w:p w14:paraId="5EC3162B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f) rany przewlekłe</w:t>
      </w:r>
    </w:p>
    <w:p w14:paraId="7D366A6D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odleżyny ........................................................................................................</w:t>
      </w:r>
    </w:p>
    <w:p w14:paraId="2B9DCCA3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rany cukrzycowe ............................................................................................</w:t>
      </w:r>
    </w:p>
    <w:p w14:paraId="5FC05890" w14:textId="77777777" w:rsidR="0077712F" w:rsidRPr="00E83D9B" w:rsidRDefault="00000000">
      <w:pPr>
        <w:spacing w:after="0" w:line="240" w:lineRule="auto"/>
        <w:ind w:left="567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□ inne niewymienione ..........................................................................................</w:t>
      </w:r>
    </w:p>
    <w:p w14:paraId="711273DC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g) oddychanie wspomagane .........................................................................................</w:t>
      </w:r>
    </w:p>
    <w:p w14:paraId="6BF3C02C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h) świadomość pacjenta: tak/nie/z przerwami* ..........................................................</w:t>
      </w:r>
    </w:p>
    <w:p w14:paraId="01203E91" w14:textId="77777777" w:rsidR="0077712F" w:rsidRPr="00E83D9B" w:rsidRDefault="00000000">
      <w:pPr>
        <w:spacing w:after="0" w:line="240" w:lineRule="auto"/>
        <w:ind w:left="170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i) inne .........................................................................................................................</w:t>
      </w:r>
    </w:p>
    <w:p w14:paraId="0316A3D5" w14:textId="77777777" w:rsidR="0077712F" w:rsidRDefault="00000000">
      <w:pPr>
        <w:spacing w:line="240" w:lineRule="auto"/>
        <w:rPr>
          <w:b/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3. Liczba punktów uzyskanych w skali Barthel**/***</w:t>
      </w:r>
    </w:p>
    <w:p w14:paraId="075AC6B3" w14:textId="77777777" w:rsidR="00E83D9B" w:rsidRPr="00E83D9B" w:rsidRDefault="00E83D9B">
      <w:pPr>
        <w:spacing w:line="240" w:lineRule="auto"/>
        <w:rPr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834"/>
        <w:gridCol w:w="737"/>
        <w:gridCol w:w="5045"/>
      </w:tblGrid>
      <w:tr w:rsidR="0077712F" w:rsidRPr="00E83D9B" w14:paraId="774E9A55" w14:textId="77777777">
        <w:trPr>
          <w:jc w:val="center"/>
        </w:trPr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7C48D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sz w:val="24"/>
                <w:szCs w:val="24"/>
              </w:rPr>
              <w:t>........................................</w:t>
            </w:r>
          </w:p>
        </w:tc>
        <w:tc>
          <w:tcPr>
            <w:tcW w:w="73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5C021B" w14:textId="77777777" w:rsidR="0077712F" w:rsidRPr="00E83D9B" w:rsidRDefault="007771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4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9AF14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sz w:val="24"/>
                <w:szCs w:val="24"/>
              </w:rPr>
              <w:t>....................................................................</w:t>
            </w:r>
          </w:p>
        </w:tc>
      </w:tr>
      <w:tr w:rsidR="0077712F" w:rsidRPr="00E83D9B" w14:paraId="15A6EA4E" w14:textId="77777777">
        <w:trPr>
          <w:jc w:val="center"/>
        </w:trPr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83A9B0" w14:textId="77777777" w:rsidR="0077712F" w:rsidRPr="00E83D9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E83D9B">
              <w:rPr>
                <w:sz w:val="20"/>
                <w:szCs w:val="20"/>
              </w:rPr>
              <w:t>Miejscowość, data</w:t>
            </w:r>
          </w:p>
        </w:tc>
        <w:tc>
          <w:tcPr>
            <w:tcW w:w="73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1193B0" w14:textId="77777777" w:rsidR="0077712F" w:rsidRPr="00E83D9B" w:rsidRDefault="007771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4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B9D1B" w14:textId="77777777" w:rsidR="0077712F" w:rsidRPr="00E83D9B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E83D9B">
              <w:rPr>
                <w:sz w:val="20"/>
                <w:szCs w:val="20"/>
              </w:rPr>
              <w:t>Podpis oraz pieczęć pielęgniarki</w:t>
            </w:r>
          </w:p>
        </w:tc>
      </w:tr>
    </w:tbl>
    <w:p w14:paraId="1FFAB9B5" w14:textId="77777777" w:rsidR="00E83D9B" w:rsidRDefault="00E83D9B" w:rsidP="00E83D9B">
      <w:pPr>
        <w:jc w:val="center"/>
        <w:rPr>
          <w:b/>
          <w:sz w:val="28"/>
          <w:szCs w:val="28"/>
        </w:rPr>
      </w:pPr>
    </w:p>
    <w:p w14:paraId="68696914" w14:textId="393E2413" w:rsidR="0077712F" w:rsidRDefault="00000000" w:rsidP="00E83D9B">
      <w:pPr>
        <w:jc w:val="center"/>
        <w:rPr>
          <w:b/>
          <w:sz w:val="28"/>
          <w:szCs w:val="28"/>
        </w:rPr>
      </w:pPr>
      <w:r w:rsidRPr="00E83D9B">
        <w:rPr>
          <w:b/>
          <w:sz w:val="28"/>
          <w:szCs w:val="28"/>
        </w:rPr>
        <w:t>ZAŚWIADCZENIE LEKARSKIE</w:t>
      </w:r>
    </w:p>
    <w:p w14:paraId="205AE515" w14:textId="77777777" w:rsidR="00E83D9B" w:rsidRDefault="00E83D9B" w:rsidP="00E83D9B">
      <w:pPr>
        <w:jc w:val="center"/>
        <w:rPr>
          <w:b/>
          <w:sz w:val="28"/>
          <w:szCs w:val="28"/>
        </w:rPr>
      </w:pPr>
    </w:p>
    <w:p w14:paraId="27777F7B" w14:textId="77777777" w:rsidR="00E83D9B" w:rsidRPr="00E83D9B" w:rsidRDefault="00E83D9B" w:rsidP="00E83D9B">
      <w:pPr>
        <w:jc w:val="center"/>
        <w:rPr>
          <w:sz w:val="28"/>
          <w:szCs w:val="28"/>
        </w:rPr>
      </w:pPr>
    </w:p>
    <w:p w14:paraId="2EF122D2" w14:textId="25F0F622" w:rsidR="0077712F" w:rsidRDefault="00000000" w:rsidP="00E83D9B">
      <w:pPr>
        <w:spacing w:after="1120" w:line="360" w:lineRule="auto"/>
        <w:rPr>
          <w:sz w:val="24"/>
          <w:lang w:val="pl-PL"/>
        </w:rPr>
      </w:pPr>
      <w:r w:rsidRPr="00C972FF">
        <w:rPr>
          <w:sz w:val="24"/>
          <w:lang w:val="pl-PL"/>
        </w:rPr>
        <w:t>Stwierdzam, że wyżej wymieniona osoba wymaga/nie wymaga</w:t>
      </w:r>
      <w:r w:rsidR="00E83D9B">
        <w:rPr>
          <w:sz w:val="24"/>
          <w:lang w:val="pl-PL"/>
        </w:rPr>
        <w:t xml:space="preserve"> </w:t>
      </w:r>
      <w:r w:rsidRPr="00C972FF">
        <w:rPr>
          <w:sz w:val="24"/>
          <w:lang w:val="pl-PL"/>
        </w:rPr>
        <w:t>skierowania do zakładu</w:t>
      </w:r>
      <w:r w:rsidRPr="00C972FF">
        <w:rPr>
          <w:sz w:val="24"/>
          <w:lang w:val="pl-PL"/>
        </w:rPr>
        <w:br/>
        <w:t>opiekuńczo-leczniczego</w:t>
      </w:r>
      <w:r w:rsidR="00E83D9B">
        <w:rPr>
          <w:sz w:val="24"/>
          <w:lang w:val="pl-PL"/>
        </w:rPr>
        <w:t>.</w:t>
      </w:r>
    </w:p>
    <w:p w14:paraId="50046B22" w14:textId="77777777" w:rsidR="00E83D9B" w:rsidRPr="00C972FF" w:rsidRDefault="00E83D9B">
      <w:pPr>
        <w:spacing w:after="1120" w:line="240" w:lineRule="auto"/>
        <w:rPr>
          <w:lang w:val="pl-P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834"/>
        <w:gridCol w:w="737"/>
        <w:gridCol w:w="5102"/>
      </w:tblGrid>
      <w:tr w:rsidR="0077712F" w14:paraId="720FBA6B" w14:textId="77777777">
        <w:trPr>
          <w:jc w:val="center"/>
        </w:trPr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D1A41C" w14:textId="77777777" w:rsidR="0077712F" w:rsidRDefault="00000000">
            <w:pPr>
              <w:spacing w:after="0"/>
              <w:jc w:val="center"/>
            </w:pPr>
            <w:r>
              <w:rPr>
                <w:sz w:val="20"/>
              </w:rPr>
              <w:t>........................................</w:t>
            </w:r>
          </w:p>
        </w:tc>
        <w:tc>
          <w:tcPr>
            <w:tcW w:w="73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1AD7F" w14:textId="77777777" w:rsidR="0077712F" w:rsidRDefault="0077712F">
            <w:pPr>
              <w:spacing w:after="0"/>
            </w:pPr>
          </w:p>
        </w:tc>
        <w:tc>
          <w:tcPr>
            <w:tcW w:w="51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B9CD90" w14:textId="77777777" w:rsidR="0077712F" w:rsidRDefault="00000000">
            <w:pPr>
              <w:spacing w:after="0"/>
              <w:jc w:val="center"/>
            </w:pPr>
            <w:r>
              <w:rPr>
                <w:sz w:val="20"/>
              </w:rPr>
              <w:t>....................................................................</w:t>
            </w:r>
          </w:p>
        </w:tc>
      </w:tr>
      <w:tr w:rsidR="0077712F" w14:paraId="3EE0E123" w14:textId="77777777">
        <w:trPr>
          <w:jc w:val="center"/>
        </w:trPr>
        <w:tc>
          <w:tcPr>
            <w:tcW w:w="28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6F820C" w14:textId="77777777" w:rsidR="0077712F" w:rsidRDefault="00000000">
            <w:pPr>
              <w:spacing w:after="0"/>
              <w:jc w:val="center"/>
            </w:pPr>
            <w:r>
              <w:rPr>
                <w:sz w:val="14"/>
              </w:rPr>
              <w:t>Miejscowość, data</w:t>
            </w:r>
          </w:p>
        </w:tc>
        <w:tc>
          <w:tcPr>
            <w:tcW w:w="73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DCE4D8" w14:textId="77777777" w:rsidR="0077712F" w:rsidRDefault="0077712F">
            <w:pPr>
              <w:spacing w:after="0"/>
            </w:pPr>
          </w:p>
        </w:tc>
        <w:tc>
          <w:tcPr>
            <w:tcW w:w="510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40E2F" w14:textId="77777777" w:rsidR="0077712F" w:rsidRDefault="00000000">
            <w:pPr>
              <w:spacing w:after="0"/>
              <w:jc w:val="center"/>
            </w:pPr>
            <w:r>
              <w:rPr>
                <w:sz w:val="14"/>
              </w:rPr>
              <w:t>Podpis oraz pieczęć lekarza</w:t>
            </w:r>
          </w:p>
        </w:tc>
      </w:tr>
    </w:tbl>
    <w:p w14:paraId="5429E12B" w14:textId="77777777" w:rsidR="0077712F" w:rsidRDefault="0077712F">
      <w:pPr>
        <w:spacing w:after="2100" w:line="240" w:lineRule="auto"/>
      </w:pPr>
    </w:p>
    <w:p w14:paraId="7E1E56B1" w14:textId="77777777" w:rsidR="00E83D9B" w:rsidRDefault="00E83D9B">
      <w:pPr>
        <w:spacing w:after="2100" w:line="240" w:lineRule="auto"/>
      </w:pPr>
    </w:p>
    <w:p w14:paraId="6C19B5BF" w14:textId="77777777" w:rsidR="00E83D9B" w:rsidRDefault="00E83D9B">
      <w:pPr>
        <w:spacing w:after="2100" w:line="240" w:lineRule="auto"/>
      </w:pPr>
    </w:p>
    <w:p w14:paraId="65B00636" w14:textId="77777777" w:rsidR="0077712F" w:rsidRDefault="00000000">
      <w:pPr>
        <w:spacing w:after="40" w:line="240" w:lineRule="auto"/>
      </w:pPr>
      <w:r>
        <w:rPr>
          <w:sz w:val="16"/>
        </w:rPr>
        <w:t>________________________________________________________________________________________</w:t>
      </w:r>
    </w:p>
    <w:p w14:paraId="2CEB2C6C" w14:textId="77777777" w:rsidR="0077712F" w:rsidRDefault="00000000">
      <w:pPr>
        <w:spacing w:after="0" w:line="240" w:lineRule="auto"/>
      </w:pPr>
      <w:r>
        <w:rPr>
          <w:sz w:val="15"/>
        </w:rPr>
        <w:t>* Niepotrzebne skreślić.</w:t>
      </w:r>
    </w:p>
    <w:p w14:paraId="5513E6CD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15"/>
          <w:lang w:val="pl-PL"/>
        </w:rPr>
        <w:t>** W przypadkach określonych w art. 25 ustawy z dnia 19 sierpnia 2011 r. o weteranach działań poza granicami państwa (Dz. U. Nr 205, poz. 1203) opinia konsultanta ochrony zdrowia, o którym mowa w art. 5 ustawy z dnia 6 listopada 2008 r. o konsultantach w ochronie zdrowia (Dz. U. 2015, poz. 126), zastępuje ocenę skalą Barthel.</w:t>
      </w:r>
    </w:p>
    <w:p w14:paraId="778A2FD2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15"/>
          <w:lang w:val="pl-PL"/>
        </w:rPr>
        <w:t>*** W przypadku dzieci do ukończenia 3 roku życia wpisać: „nie ma zastosowania”.</w:t>
      </w:r>
    </w:p>
    <w:p w14:paraId="0B5973F8" w14:textId="77777777" w:rsidR="0077712F" w:rsidRPr="00C972FF" w:rsidRDefault="00000000">
      <w:pPr>
        <w:rPr>
          <w:lang w:val="pl-PL"/>
        </w:rPr>
      </w:pPr>
      <w:r w:rsidRPr="00C972FF">
        <w:rPr>
          <w:lang w:val="pl-PL"/>
        </w:rPr>
        <w:br w:type="page"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236"/>
        <w:gridCol w:w="3401"/>
      </w:tblGrid>
      <w:tr w:rsidR="0077712F" w14:paraId="476D6F49" w14:textId="77777777">
        <w:tc>
          <w:tcPr>
            <w:tcW w:w="6236" w:type="dxa"/>
            <w:vAlign w:val="center"/>
          </w:tcPr>
          <w:p w14:paraId="01C29B22" w14:textId="77777777" w:rsidR="0077712F" w:rsidRDefault="00000000">
            <w:pPr>
              <w:spacing w:after="0"/>
            </w:pPr>
            <w:r>
              <w:rPr>
                <w:sz w:val="17"/>
              </w:rPr>
              <w:lastRenderedPageBreak/>
              <w:t>Pieczęć nagłówkowa zakładu kierującego</w:t>
            </w:r>
          </w:p>
        </w:tc>
        <w:tc>
          <w:tcPr>
            <w:tcW w:w="3401" w:type="dxa"/>
            <w:vAlign w:val="center"/>
          </w:tcPr>
          <w:p w14:paraId="21C61702" w14:textId="77777777" w:rsidR="0077712F" w:rsidRDefault="00000000">
            <w:pPr>
              <w:spacing w:after="0"/>
              <w:jc w:val="right"/>
            </w:pPr>
            <w:r>
              <w:rPr>
                <w:b/>
                <w:sz w:val="20"/>
              </w:rPr>
              <w:t>Załącznik nr 3</w:t>
            </w:r>
          </w:p>
        </w:tc>
      </w:tr>
    </w:tbl>
    <w:p w14:paraId="4C531FE8" w14:textId="77777777" w:rsidR="0077712F" w:rsidRDefault="0077712F">
      <w:pPr>
        <w:spacing w:after="480" w:line="240" w:lineRule="auto"/>
      </w:pPr>
    </w:p>
    <w:p w14:paraId="5A26D24B" w14:textId="77777777" w:rsidR="00E83D9B" w:rsidRDefault="00E83D9B">
      <w:pPr>
        <w:spacing w:after="240" w:line="240" w:lineRule="auto"/>
        <w:jc w:val="center"/>
        <w:rPr>
          <w:b/>
          <w:sz w:val="23"/>
          <w:lang w:val="pl-PL"/>
        </w:rPr>
      </w:pPr>
    </w:p>
    <w:p w14:paraId="2BFBDFB3" w14:textId="02A26CD5" w:rsidR="0077712F" w:rsidRPr="00E83D9B" w:rsidRDefault="00000000">
      <w:pPr>
        <w:spacing w:after="240" w:line="240" w:lineRule="auto"/>
        <w:jc w:val="center"/>
        <w:rPr>
          <w:sz w:val="28"/>
          <w:szCs w:val="28"/>
          <w:lang w:val="pl-PL"/>
        </w:rPr>
      </w:pPr>
      <w:r w:rsidRPr="00E83D9B">
        <w:rPr>
          <w:b/>
          <w:sz w:val="28"/>
          <w:szCs w:val="28"/>
          <w:lang w:val="pl-PL"/>
        </w:rPr>
        <w:t>SKIEROWANIE DO ZAKŁADU OPIEKUŃCZO-LECZNICZEGO</w:t>
      </w:r>
      <w:r w:rsidRPr="00E83D9B">
        <w:rPr>
          <w:b/>
          <w:sz w:val="28"/>
          <w:szCs w:val="28"/>
          <w:lang w:val="pl-PL"/>
        </w:rPr>
        <w:br/>
      </w:r>
    </w:p>
    <w:p w14:paraId="78C19663" w14:textId="77777777" w:rsidR="0077712F" w:rsidRPr="00E83D9B" w:rsidRDefault="00000000">
      <w:pPr>
        <w:spacing w:after="120" w:line="240" w:lineRule="auto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Niniejszym kieruję:</w:t>
      </w:r>
    </w:p>
    <w:p w14:paraId="6E0AE5C3" w14:textId="331D5211" w:rsidR="00E83D9B" w:rsidRPr="00E83D9B" w:rsidRDefault="00000000">
      <w:pPr>
        <w:spacing w:after="0" w:line="240" w:lineRule="auto"/>
        <w:rPr>
          <w:sz w:val="20"/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</w:t>
      </w:r>
    </w:p>
    <w:p w14:paraId="3BDBE581" w14:textId="3A2168CE" w:rsidR="0077712F" w:rsidRDefault="00000000">
      <w:pPr>
        <w:spacing w:after="8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Imię i nazwisko świadczeniobiorc</w:t>
      </w:r>
      <w:r w:rsidR="00E83D9B">
        <w:rPr>
          <w:sz w:val="14"/>
          <w:lang w:val="pl-PL"/>
        </w:rPr>
        <w:t>y</w:t>
      </w:r>
    </w:p>
    <w:p w14:paraId="5A0864CC" w14:textId="77777777" w:rsidR="00E83D9B" w:rsidRPr="00C972FF" w:rsidRDefault="00E83D9B">
      <w:pPr>
        <w:spacing w:after="80" w:line="240" w:lineRule="auto"/>
        <w:rPr>
          <w:lang w:val="pl-PL"/>
        </w:rPr>
      </w:pPr>
    </w:p>
    <w:p w14:paraId="7E0055BC" w14:textId="6CD2668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.....................................................</w:t>
      </w:r>
      <w:r w:rsidRPr="00C972FF">
        <w:rPr>
          <w:sz w:val="20"/>
          <w:lang w:val="pl-PL"/>
        </w:rPr>
        <w:t>..</w:t>
      </w:r>
    </w:p>
    <w:p w14:paraId="6DE5FF43" w14:textId="77777777" w:rsidR="0077712F" w:rsidRDefault="00000000">
      <w:pPr>
        <w:spacing w:after="8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Adres zamieszkania świadczeniobiorcy</w:t>
      </w:r>
    </w:p>
    <w:p w14:paraId="237C7306" w14:textId="77777777" w:rsidR="00E83D9B" w:rsidRPr="00C972FF" w:rsidRDefault="00E83D9B">
      <w:pPr>
        <w:spacing w:after="80" w:line="240" w:lineRule="auto"/>
        <w:rPr>
          <w:lang w:val="pl-PL"/>
        </w:rPr>
      </w:pPr>
    </w:p>
    <w:p w14:paraId="2B7E91D2" w14:textId="1EF309F9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</w:t>
      </w:r>
      <w:r w:rsidRPr="00C972FF">
        <w:rPr>
          <w:sz w:val="20"/>
          <w:lang w:val="pl-PL"/>
        </w:rPr>
        <w:t>......</w:t>
      </w:r>
      <w:r w:rsidR="00E83D9B">
        <w:rPr>
          <w:sz w:val="20"/>
          <w:lang w:val="pl-PL"/>
        </w:rPr>
        <w:t>..................................................</w:t>
      </w:r>
      <w:r w:rsidRPr="00C972FF">
        <w:rPr>
          <w:sz w:val="20"/>
          <w:lang w:val="pl-PL"/>
        </w:rPr>
        <w:t>.........</w:t>
      </w:r>
    </w:p>
    <w:p w14:paraId="31ACEF18" w14:textId="77777777" w:rsidR="0077712F" w:rsidRDefault="00000000">
      <w:pPr>
        <w:spacing w:after="8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Adres do korespondencji (jeżeli jest inny niż adres zamieszkania)</w:t>
      </w:r>
    </w:p>
    <w:p w14:paraId="28749274" w14:textId="77777777" w:rsidR="00E83D9B" w:rsidRPr="00C972FF" w:rsidRDefault="00E83D9B">
      <w:pPr>
        <w:spacing w:after="80" w:line="240" w:lineRule="auto"/>
        <w:rPr>
          <w:lang w:val="pl-PL"/>
        </w:rPr>
      </w:pPr>
    </w:p>
    <w:p w14:paraId="525D4256" w14:textId="5EB43769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</w:t>
      </w:r>
      <w:r w:rsidRPr="00C972FF">
        <w:rPr>
          <w:sz w:val="20"/>
          <w:lang w:val="pl-PL"/>
        </w:rPr>
        <w:t>...........</w:t>
      </w:r>
      <w:r w:rsidR="00E83D9B">
        <w:rPr>
          <w:sz w:val="20"/>
          <w:lang w:val="pl-PL"/>
        </w:rPr>
        <w:t>.</w:t>
      </w:r>
      <w:r w:rsidRPr="00C972FF">
        <w:rPr>
          <w:sz w:val="20"/>
          <w:lang w:val="pl-PL"/>
        </w:rPr>
        <w:t>.........</w:t>
      </w:r>
    </w:p>
    <w:p w14:paraId="786F58DC" w14:textId="350D9A95" w:rsidR="00E83D9B" w:rsidRDefault="00000000">
      <w:pPr>
        <w:spacing w:after="8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Nr telefonu do kontakt</w:t>
      </w:r>
      <w:r w:rsidR="00E83D9B">
        <w:rPr>
          <w:sz w:val="14"/>
          <w:lang w:val="pl-PL"/>
        </w:rPr>
        <w:t>u</w:t>
      </w:r>
    </w:p>
    <w:p w14:paraId="471E693E" w14:textId="77777777" w:rsidR="00E83D9B" w:rsidRPr="00E83D9B" w:rsidRDefault="00E83D9B">
      <w:pPr>
        <w:spacing w:after="80" w:line="240" w:lineRule="auto"/>
        <w:rPr>
          <w:sz w:val="14"/>
          <w:lang w:val="pl-PL"/>
        </w:rPr>
      </w:pPr>
    </w:p>
    <w:p w14:paraId="0847F3DB" w14:textId="5C990C44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</w:t>
      </w:r>
      <w:r w:rsidRPr="00C972FF">
        <w:rPr>
          <w:sz w:val="20"/>
          <w:lang w:val="pl-PL"/>
        </w:rPr>
        <w:t>..............</w:t>
      </w:r>
    </w:p>
    <w:p w14:paraId="4B62D6AC" w14:textId="47D6EE2E" w:rsidR="0077712F" w:rsidRDefault="00000000">
      <w:pPr>
        <w:spacing w:after="8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Numer PESEL świadczeniobiorcy, a w przypadku jego braku - numer dokumentu potwierdzającego tożsamość</w:t>
      </w:r>
      <w:r w:rsidR="00E83D9B">
        <w:rPr>
          <w:sz w:val="14"/>
          <w:lang w:val="pl-PL"/>
        </w:rPr>
        <w:t xml:space="preserve"> </w:t>
      </w:r>
      <w:r w:rsidRPr="00C972FF">
        <w:rPr>
          <w:sz w:val="14"/>
          <w:lang w:val="pl-PL"/>
        </w:rPr>
        <w:t>świadczeniobiorcy</w:t>
      </w:r>
    </w:p>
    <w:p w14:paraId="18570B5B" w14:textId="77777777" w:rsidR="00E83D9B" w:rsidRPr="00C972FF" w:rsidRDefault="00E83D9B">
      <w:pPr>
        <w:spacing w:after="80" w:line="240" w:lineRule="auto"/>
        <w:rPr>
          <w:lang w:val="pl-PL"/>
        </w:rPr>
      </w:pPr>
    </w:p>
    <w:p w14:paraId="29D27494" w14:textId="7D172F4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</w:t>
      </w:r>
      <w:r w:rsidRPr="00C972FF">
        <w:rPr>
          <w:sz w:val="20"/>
          <w:lang w:val="pl-PL"/>
        </w:rPr>
        <w:t>............</w:t>
      </w:r>
    </w:p>
    <w:p w14:paraId="09CF216B" w14:textId="77777777" w:rsidR="0077712F" w:rsidRDefault="00000000">
      <w:pPr>
        <w:spacing w:after="8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Rozpoznanie w języku polskim według ICD-10 (choroba zasadnicza i choroby współistniejące)</w:t>
      </w:r>
    </w:p>
    <w:p w14:paraId="5BA59D97" w14:textId="77777777" w:rsidR="00E83D9B" w:rsidRPr="00C972FF" w:rsidRDefault="00E83D9B">
      <w:pPr>
        <w:spacing w:after="80" w:line="240" w:lineRule="auto"/>
        <w:rPr>
          <w:lang w:val="pl-PL"/>
        </w:rPr>
      </w:pPr>
    </w:p>
    <w:p w14:paraId="6A41BC91" w14:textId="21E8B2A6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</w:t>
      </w:r>
      <w:r w:rsidRPr="00C972FF">
        <w:rPr>
          <w:sz w:val="20"/>
          <w:lang w:val="pl-PL"/>
        </w:rPr>
        <w:t>..................</w:t>
      </w:r>
    </w:p>
    <w:p w14:paraId="76EBF771" w14:textId="77777777" w:rsidR="0077712F" w:rsidRPr="00C972FF" w:rsidRDefault="00000000">
      <w:pPr>
        <w:spacing w:after="80" w:line="240" w:lineRule="auto"/>
        <w:rPr>
          <w:lang w:val="pl-PL"/>
        </w:rPr>
      </w:pPr>
      <w:r w:rsidRPr="00C972FF">
        <w:rPr>
          <w:sz w:val="14"/>
          <w:lang w:val="pl-PL"/>
        </w:rPr>
        <w:t>Dotychczasowe leczenie</w:t>
      </w:r>
    </w:p>
    <w:p w14:paraId="4FF9B818" w14:textId="5CCC21B2" w:rsidR="00E83D9B" w:rsidRPr="00E83D9B" w:rsidRDefault="00000000">
      <w:pPr>
        <w:spacing w:after="120" w:line="240" w:lineRule="auto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Potrzeba kontynuacji dotychczasowego leczenia (tak/nie*)</w:t>
      </w:r>
    </w:p>
    <w:p w14:paraId="406FDB0F" w14:textId="3C916051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</w:t>
      </w:r>
      <w:r w:rsidRPr="00C972FF">
        <w:rPr>
          <w:sz w:val="20"/>
          <w:lang w:val="pl-PL"/>
        </w:rPr>
        <w:t>......................................</w:t>
      </w:r>
    </w:p>
    <w:p w14:paraId="1E339C3A" w14:textId="77777777" w:rsidR="0077712F" w:rsidRPr="00C972FF" w:rsidRDefault="00000000">
      <w:pPr>
        <w:spacing w:after="100" w:line="240" w:lineRule="auto"/>
        <w:rPr>
          <w:lang w:val="pl-PL"/>
        </w:rPr>
      </w:pPr>
      <w:r w:rsidRPr="00C972FF">
        <w:rPr>
          <w:sz w:val="14"/>
          <w:lang w:val="pl-PL"/>
        </w:rPr>
        <w:t>Liczba punktów w skali Barthel, którą uzyskał świadczeniobiorca**</w:t>
      </w:r>
    </w:p>
    <w:p w14:paraId="3CFD2560" w14:textId="77777777" w:rsidR="0077712F" w:rsidRDefault="00000000">
      <w:pPr>
        <w:spacing w:after="120" w:line="240" w:lineRule="auto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Przypadek nagły, wynikający ze zdarzeń losowych i uzasadniony stanem zdrowia (tak/nie)*</w:t>
      </w:r>
    </w:p>
    <w:p w14:paraId="07B7A9E2" w14:textId="77777777" w:rsidR="00E83D9B" w:rsidRPr="00E83D9B" w:rsidRDefault="00E83D9B">
      <w:pPr>
        <w:spacing w:after="120" w:line="240" w:lineRule="auto"/>
        <w:rPr>
          <w:sz w:val="24"/>
          <w:szCs w:val="24"/>
          <w:lang w:val="pl-PL"/>
        </w:rPr>
      </w:pPr>
    </w:p>
    <w:p w14:paraId="568FB894" w14:textId="3AB29413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</w:t>
      </w:r>
      <w:r w:rsidR="00E83D9B">
        <w:rPr>
          <w:sz w:val="20"/>
          <w:lang w:val="pl-PL"/>
        </w:rPr>
        <w:t>....................................................</w:t>
      </w:r>
      <w:r w:rsidRPr="00C972FF">
        <w:rPr>
          <w:sz w:val="20"/>
          <w:lang w:val="pl-PL"/>
        </w:rPr>
        <w:t>..................</w:t>
      </w:r>
    </w:p>
    <w:p w14:paraId="62A8E466" w14:textId="77777777" w:rsidR="0077712F" w:rsidRDefault="00000000">
      <w:pPr>
        <w:spacing w:after="80" w:line="240" w:lineRule="auto"/>
        <w:rPr>
          <w:sz w:val="14"/>
          <w:lang w:val="pl-PL"/>
        </w:rPr>
      </w:pPr>
      <w:r w:rsidRPr="00C972FF">
        <w:rPr>
          <w:sz w:val="14"/>
          <w:lang w:val="pl-PL"/>
        </w:rPr>
        <w:t>Lekarz podstawowej opieki zdrowotnej świadczeniobiorcy (imię, nazwisko, nr telefonu do kontaktu)***</w:t>
      </w:r>
    </w:p>
    <w:p w14:paraId="2C21BB57" w14:textId="77777777" w:rsidR="00E83D9B" w:rsidRPr="00C972FF" w:rsidRDefault="00E83D9B">
      <w:pPr>
        <w:spacing w:after="80" w:line="240" w:lineRule="auto"/>
        <w:rPr>
          <w:lang w:val="pl-PL"/>
        </w:rPr>
      </w:pPr>
    </w:p>
    <w:p w14:paraId="044F06B5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......................................................................................................................................................</w:t>
      </w:r>
    </w:p>
    <w:p w14:paraId="66C10593" w14:textId="77777777" w:rsidR="0077712F" w:rsidRPr="00C972FF" w:rsidRDefault="00000000">
      <w:pPr>
        <w:spacing w:after="80" w:line="240" w:lineRule="auto"/>
        <w:rPr>
          <w:lang w:val="pl-PL"/>
        </w:rPr>
      </w:pPr>
      <w:r w:rsidRPr="00C972FF">
        <w:rPr>
          <w:sz w:val="14"/>
          <w:lang w:val="pl-PL"/>
        </w:rPr>
        <w:t>Pielęgniarka podstawowej opieki zdrowotnej świadczeniobiorcy (imię, nazwisko, nr telefonu do kontaktu)***</w:t>
      </w:r>
    </w:p>
    <w:p w14:paraId="47F4CDC7" w14:textId="2D02517A" w:rsidR="00E83D9B" w:rsidRDefault="00000000">
      <w:pPr>
        <w:spacing w:after="400" w:line="240" w:lineRule="auto"/>
        <w:rPr>
          <w:b/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- do zakładu opiekuńczo-leczniczeg</w:t>
      </w:r>
      <w:r w:rsidR="00E83D9B">
        <w:rPr>
          <w:b/>
          <w:sz w:val="24"/>
          <w:szCs w:val="24"/>
          <w:lang w:val="pl-PL"/>
        </w:rPr>
        <w:t>o</w:t>
      </w:r>
    </w:p>
    <w:p w14:paraId="0D668817" w14:textId="77777777" w:rsidR="00E83D9B" w:rsidRPr="00E83D9B" w:rsidRDefault="00E83D9B">
      <w:pPr>
        <w:spacing w:after="400" w:line="240" w:lineRule="auto"/>
        <w:rPr>
          <w:b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21"/>
        <w:gridCol w:w="680"/>
        <w:gridCol w:w="5839"/>
      </w:tblGrid>
      <w:tr w:rsidR="0077712F" w14:paraId="73369532" w14:textId="77777777">
        <w:trPr>
          <w:jc w:val="center"/>
        </w:trPr>
        <w:tc>
          <w:tcPr>
            <w:tcW w:w="272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4010DC" w14:textId="77777777" w:rsidR="0077712F" w:rsidRDefault="00000000">
            <w:pPr>
              <w:spacing w:after="0"/>
              <w:jc w:val="center"/>
            </w:pPr>
            <w:r>
              <w:rPr>
                <w:sz w:val="20"/>
              </w:rPr>
              <w:t>........................................</w:t>
            </w:r>
          </w:p>
        </w:tc>
        <w:tc>
          <w:tcPr>
            <w:tcW w:w="68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D38584" w14:textId="77777777" w:rsidR="0077712F" w:rsidRDefault="0077712F">
            <w:pPr>
              <w:spacing w:after="0"/>
            </w:pPr>
          </w:p>
        </w:tc>
        <w:tc>
          <w:tcPr>
            <w:tcW w:w="583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B5D844" w14:textId="77777777" w:rsidR="0077712F" w:rsidRDefault="00000000">
            <w:pPr>
              <w:spacing w:after="0"/>
              <w:jc w:val="center"/>
            </w:pPr>
            <w:r>
              <w:rPr>
                <w:sz w:val="20"/>
              </w:rPr>
              <w:t>....................................................................</w:t>
            </w:r>
          </w:p>
        </w:tc>
      </w:tr>
      <w:tr w:rsidR="0077712F" w:rsidRPr="00023331" w14:paraId="1DF2B3F4" w14:textId="77777777">
        <w:trPr>
          <w:jc w:val="center"/>
        </w:trPr>
        <w:tc>
          <w:tcPr>
            <w:tcW w:w="272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0FCF48" w14:textId="77777777" w:rsidR="0077712F" w:rsidRDefault="00E83D9B" w:rsidP="00E83D9B">
            <w:pPr>
              <w:spacing w:after="0"/>
              <w:rPr>
                <w:sz w:val="14"/>
              </w:rPr>
            </w:pPr>
            <w:r>
              <w:rPr>
                <w:sz w:val="14"/>
              </w:rPr>
              <w:t xml:space="preserve">               Miejscowość, data</w:t>
            </w:r>
          </w:p>
          <w:p w14:paraId="4BA583EC" w14:textId="77777777" w:rsidR="00E83D9B" w:rsidRDefault="00E83D9B" w:rsidP="00E83D9B">
            <w:pPr>
              <w:spacing w:after="0"/>
              <w:rPr>
                <w:sz w:val="14"/>
              </w:rPr>
            </w:pPr>
          </w:p>
          <w:p w14:paraId="7ADCE825" w14:textId="77777777" w:rsidR="00E83D9B" w:rsidRDefault="00E83D9B" w:rsidP="00E83D9B">
            <w:pPr>
              <w:spacing w:after="0"/>
              <w:rPr>
                <w:sz w:val="14"/>
              </w:rPr>
            </w:pPr>
          </w:p>
          <w:p w14:paraId="10069FF8" w14:textId="51035EFA" w:rsidR="00E83D9B" w:rsidRDefault="00E83D9B" w:rsidP="00E83D9B">
            <w:pPr>
              <w:spacing w:after="0"/>
            </w:pPr>
          </w:p>
        </w:tc>
        <w:tc>
          <w:tcPr>
            <w:tcW w:w="68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3A9DC" w14:textId="77777777" w:rsidR="0077712F" w:rsidRDefault="0077712F">
            <w:pPr>
              <w:spacing w:after="0"/>
            </w:pPr>
          </w:p>
        </w:tc>
        <w:tc>
          <w:tcPr>
            <w:tcW w:w="583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651F8D" w14:textId="77777777" w:rsidR="0077712F" w:rsidRDefault="00000000">
            <w:pPr>
              <w:spacing w:after="0"/>
              <w:jc w:val="center"/>
              <w:rPr>
                <w:sz w:val="14"/>
                <w:lang w:val="pl-PL"/>
              </w:rPr>
            </w:pPr>
            <w:r w:rsidRPr="00C972FF">
              <w:rPr>
                <w:sz w:val="14"/>
                <w:lang w:val="pl-PL"/>
              </w:rPr>
              <w:t>Podpis lekarza ubezpieczenia zdrowotnego oraz pieczęć podmiotu</w:t>
            </w:r>
            <w:r w:rsidRPr="00C972FF">
              <w:rPr>
                <w:sz w:val="14"/>
                <w:lang w:val="pl-PL"/>
              </w:rPr>
              <w:br/>
              <w:t>leczniczego, w przypadku, gdy lekarz ubezpieczenia zdrowotnego</w:t>
            </w:r>
            <w:r w:rsidRPr="00C972FF">
              <w:rPr>
                <w:sz w:val="14"/>
                <w:lang w:val="pl-PL"/>
              </w:rPr>
              <w:br/>
              <w:t>wykonuje zawód w tym podmiocie</w:t>
            </w:r>
          </w:p>
          <w:p w14:paraId="7E0842AC" w14:textId="77777777" w:rsidR="00E83D9B" w:rsidRPr="00C972FF" w:rsidRDefault="00E83D9B">
            <w:pPr>
              <w:spacing w:after="0"/>
              <w:jc w:val="center"/>
              <w:rPr>
                <w:lang w:val="pl-PL"/>
              </w:rPr>
            </w:pPr>
          </w:p>
        </w:tc>
      </w:tr>
    </w:tbl>
    <w:p w14:paraId="564169A7" w14:textId="267F1385" w:rsidR="00E83D9B" w:rsidRDefault="00E83D9B">
      <w:pPr>
        <w:spacing w:after="0" w:line="240" w:lineRule="auto"/>
        <w:rPr>
          <w:sz w:val="15"/>
          <w:lang w:val="pl-PL"/>
        </w:rPr>
      </w:pPr>
    </w:p>
    <w:p w14:paraId="1C820FB1" w14:textId="77777777" w:rsidR="00E83D9B" w:rsidRDefault="00E83D9B">
      <w:pPr>
        <w:spacing w:after="0" w:line="240" w:lineRule="auto"/>
        <w:rPr>
          <w:sz w:val="15"/>
          <w:lang w:val="pl-PL"/>
        </w:rPr>
      </w:pPr>
    </w:p>
    <w:p w14:paraId="671071EC" w14:textId="77777777" w:rsidR="00E83D9B" w:rsidRDefault="00E83D9B">
      <w:pPr>
        <w:spacing w:after="0" w:line="240" w:lineRule="auto"/>
        <w:rPr>
          <w:sz w:val="15"/>
          <w:lang w:val="pl-PL"/>
        </w:rPr>
      </w:pPr>
    </w:p>
    <w:p w14:paraId="06709BAD" w14:textId="77777777" w:rsidR="00E83D9B" w:rsidRDefault="00E83D9B">
      <w:pPr>
        <w:spacing w:after="0" w:line="240" w:lineRule="auto"/>
        <w:rPr>
          <w:sz w:val="15"/>
          <w:lang w:val="pl-PL"/>
        </w:rPr>
      </w:pPr>
    </w:p>
    <w:p w14:paraId="0A405586" w14:textId="6C0E65DC" w:rsidR="0077712F" w:rsidRPr="00C972FF" w:rsidRDefault="00E83D9B">
      <w:pPr>
        <w:spacing w:after="0" w:line="240" w:lineRule="auto"/>
        <w:rPr>
          <w:lang w:val="pl-PL"/>
        </w:rPr>
      </w:pPr>
      <w:r>
        <w:rPr>
          <w:sz w:val="15"/>
          <w:lang w:val="pl-PL"/>
        </w:rPr>
        <w:t xml:space="preserve">     </w:t>
      </w:r>
      <w:r w:rsidRPr="00C972FF">
        <w:rPr>
          <w:sz w:val="15"/>
          <w:lang w:val="pl-PL"/>
        </w:rPr>
        <w:t xml:space="preserve"> Niepotrzebne skreślić.</w:t>
      </w:r>
    </w:p>
    <w:p w14:paraId="611DA675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15"/>
          <w:lang w:val="pl-PL"/>
        </w:rPr>
        <w:t>** Jeżeli jest wymagana.</w:t>
      </w:r>
    </w:p>
    <w:p w14:paraId="4987D0DA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15"/>
          <w:lang w:val="pl-PL"/>
        </w:rPr>
        <w:t>*** Fakultatywnie, na wniosek świadczeniobiorcy.</w:t>
      </w:r>
    </w:p>
    <w:p w14:paraId="7A641D7F" w14:textId="77777777" w:rsidR="0077712F" w:rsidRPr="00C972FF" w:rsidRDefault="00000000">
      <w:pPr>
        <w:rPr>
          <w:lang w:val="pl-PL"/>
        </w:rPr>
      </w:pPr>
      <w:r w:rsidRPr="00C972FF">
        <w:rPr>
          <w:lang w:val="pl-PL"/>
        </w:rPr>
        <w:br w:type="page"/>
      </w:r>
    </w:p>
    <w:p w14:paraId="6DCC9D53" w14:textId="77777777" w:rsidR="0077712F" w:rsidRPr="00C972FF" w:rsidRDefault="00000000">
      <w:pPr>
        <w:spacing w:after="0" w:line="240" w:lineRule="auto"/>
        <w:jc w:val="right"/>
        <w:rPr>
          <w:lang w:val="pl-PL"/>
        </w:rPr>
      </w:pPr>
      <w:r w:rsidRPr="00C972FF">
        <w:rPr>
          <w:b/>
          <w:sz w:val="20"/>
          <w:lang w:val="pl-PL"/>
        </w:rPr>
        <w:lastRenderedPageBreak/>
        <w:t>Załącznik nr 4</w:t>
      </w:r>
    </w:p>
    <w:p w14:paraId="5DBC73A9" w14:textId="16F55EFC" w:rsidR="0077712F" w:rsidRPr="00C972FF" w:rsidRDefault="00000000">
      <w:pPr>
        <w:spacing w:after="240" w:line="240" w:lineRule="auto"/>
        <w:jc w:val="center"/>
        <w:rPr>
          <w:lang w:val="pl-PL"/>
        </w:rPr>
      </w:pPr>
      <w:r w:rsidRPr="00E83D9B">
        <w:rPr>
          <w:b/>
          <w:sz w:val="28"/>
          <w:szCs w:val="28"/>
          <w:lang w:val="pl-PL"/>
        </w:rPr>
        <w:t>KARTA OCENY ŚWIADCZENIOBIORCY KIEROWANEGO DO ZAKŁADU</w:t>
      </w:r>
      <w:r w:rsidRPr="00E83D9B">
        <w:rPr>
          <w:b/>
          <w:sz w:val="28"/>
          <w:szCs w:val="28"/>
          <w:lang w:val="pl-PL"/>
        </w:rPr>
        <w:br/>
        <w:t>OPIEKUŃCZO-LECZNICZEGO</w:t>
      </w:r>
    </w:p>
    <w:p w14:paraId="21ADF3A3" w14:textId="77777777" w:rsidR="0077712F" w:rsidRPr="00E83D9B" w:rsidRDefault="00000000">
      <w:pPr>
        <w:spacing w:after="80" w:line="240" w:lineRule="auto"/>
        <w:rPr>
          <w:sz w:val="24"/>
          <w:szCs w:val="24"/>
          <w:lang w:val="pl-PL"/>
        </w:rPr>
      </w:pPr>
      <w:r w:rsidRPr="00E83D9B">
        <w:rPr>
          <w:b/>
          <w:sz w:val="24"/>
          <w:szCs w:val="24"/>
          <w:lang w:val="pl-PL"/>
        </w:rPr>
        <w:t>1. Ocena pacjenta wg zmodyfikowanej skali Barthel2)</w:t>
      </w:r>
    </w:p>
    <w:p w14:paraId="29687481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</w:t>
      </w:r>
    </w:p>
    <w:p w14:paraId="274A4CDC" w14:textId="77777777" w:rsidR="0077712F" w:rsidRPr="00C972FF" w:rsidRDefault="00000000">
      <w:pPr>
        <w:spacing w:after="40" w:line="240" w:lineRule="auto"/>
        <w:rPr>
          <w:lang w:val="pl-PL"/>
        </w:rPr>
      </w:pPr>
      <w:r w:rsidRPr="00C972FF">
        <w:rPr>
          <w:sz w:val="14"/>
          <w:lang w:val="pl-PL"/>
        </w:rPr>
        <w:t>Imię i nazwisko</w:t>
      </w:r>
    </w:p>
    <w:p w14:paraId="68735F26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</w:t>
      </w:r>
    </w:p>
    <w:p w14:paraId="2D161CBB" w14:textId="77777777" w:rsidR="0077712F" w:rsidRPr="00C972FF" w:rsidRDefault="00000000">
      <w:pPr>
        <w:spacing w:after="40" w:line="240" w:lineRule="auto"/>
        <w:rPr>
          <w:lang w:val="pl-PL"/>
        </w:rPr>
      </w:pPr>
      <w:r w:rsidRPr="00C972FF">
        <w:rPr>
          <w:sz w:val="14"/>
          <w:lang w:val="pl-PL"/>
        </w:rPr>
        <w:t>Adres zamieszkania</w:t>
      </w:r>
    </w:p>
    <w:p w14:paraId="4459094D" w14:textId="77777777" w:rsidR="0077712F" w:rsidRPr="00C972FF" w:rsidRDefault="00000000">
      <w:pPr>
        <w:spacing w:after="0" w:line="240" w:lineRule="auto"/>
        <w:rPr>
          <w:lang w:val="pl-PL"/>
        </w:rPr>
      </w:pPr>
      <w:r w:rsidRPr="00C972FF">
        <w:rPr>
          <w:sz w:val="20"/>
          <w:lang w:val="pl-PL"/>
        </w:rPr>
        <w:t>..................................................................................................................................</w:t>
      </w:r>
    </w:p>
    <w:p w14:paraId="26C6A0DF" w14:textId="77777777" w:rsidR="0077712F" w:rsidRPr="00C972FF" w:rsidRDefault="00000000">
      <w:pPr>
        <w:spacing w:after="40" w:line="240" w:lineRule="auto"/>
        <w:rPr>
          <w:lang w:val="pl-PL"/>
        </w:rPr>
      </w:pPr>
      <w:r w:rsidRPr="00C972FF">
        <w:rPr>
          <w:sz w:val="14"/>
          <w:lang w:val="pl-PL"/>
        </w:rPr>
        <w:t>Numer PESEL, a w przypadku braku numeru PESEL, numer dokumentu potwierdzającego</w:t>
      </w:r>
      <w:r w:rsidRPr="00C972FF">
        <w:rPr>
          <w:sz w:val="14"/>
          <w:lang w:val="pl-PL"/>
        </w:rPr>
        <w:br/>
        <w:t>tożsamość</w:t>
      </w:r>
    </w:p>
    <w:tbl>
      <w:tblPr>
        <w:tblW w:w="98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88"/>
        <w:gridCol w:w="2041"/>
      </w:tblGrid>
      <w:tr w:rsidR="0077712F" w:rsidRPr="00E83D9B" w14:paraId="79D6A365" w14:textId="77777777" w:rsidTr="00E83D9B">
        <w:trPr>
          <w:jc w:val="center"/>
        </w:trPr>
        <w:tc>
          <w:tcPr>
            <w:tcW w:w="680" w:type="dxa"/>
            <w:vAlign w:val="center"/>
          </w:tcPr>
          <w:p w14:paraId="2D1652F2" w14:textId="20F61D8B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L/p</w:t>
            </w:r>
          </w:p>
        </w:tc>
        <w:tc>
          <w:tcPr>
            <w:tcW w:w="7088" w:type="dxa"/>
            <w:vAlign w:val="center"/>
          </w:tcPr>
          <w:p w14:paraId="4C78CFC7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Nazwa czynności 3)</w:t>
            </w:r>
          </w:p>
        </w:tc>
        <w:tc>
          <w:tcPr>
            <w:tcW w:w="2041" w:type="dxa"/>
            <w:vAlign w:val="center"/>
          </w:tcPr>
          <w:p w14:paraId="51C7D22B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Wartość punktowa 4)</w:t>
            </w:r>
          </w:p>
        </w:tc>
      </w:tr>
      <w:tr w:rsidR="0077712F" w:rsidRPr="00023331" w14:paraId="394348AB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A47497C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BDAF42F" w14:textId="77777777" w:rsidR="0077712F" w:rsidRPr="00E83D9B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Spożywanie posiłków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nie jest w stanie samodzielnie jeść</w:t>
            </w:r>
            <w:r w:rsidRPr="00E83D9B">
              <w:rPr>
                <w:sz w:val="24"/>
                <w:szCs w:val="24"/>
                <w:lang w:val="pl-PL"/>
              </w:rPr>
              <w:br/>
              <w:t>5 - potrzebuje pomocy w krojeniu, smarowaniu masłem itp. lub</w:t>
            </w:r>
            <w:r w:rsidRPr="00E83D9B">
              <w:rPr>
                <w:sz w:val="24"/>
                <w:szCs w:val="24"/>
                <w:lang w:val="pl-PL"/>
              </w:rPr>
              <w:br/>
              <w:t>wymaga zmodyfikowanej diety</w:t>
            </w:r>
            <w:r w:rsidRPr="00E83D9B">
              <w:rPr>
                <w:sz w:val="24"/>
                <w:szCs w:val="24"/>
                <w:lang w:val="pl-PL"/>
              </w:rPr>
              <w:br/>
              <w:t>10 - samodzielny, niezależny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9D69C9E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77712F" w:rsidRPr="00023331" w14:paraId="12EB9A3D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54797EB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69BFD5F" w14:textId="77777777" w:rsidR="0077712F" w:rsidRPr="00E83D9B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Przemieszczanie się z łóżka na krzesło i z powrotem / siadanie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nie jest w stanie, nie zachowuje równowagi przy siedzeniu</w:t>
            </w:r>
            <w:r w:rsidRPr="00E83D9B">
              <w:rPr>
                <w:sz w:val="24"/>
                <w:szCs w:val="24"/>
                <w:lang w:val="pl-PL"/>
              </w:rPr>
              <w:br/>
              <w:t>5 - większa pomoc fizyczna w (jedna lub dwie osoby)</w:t>
            </w:r>
            <w:r w:rsidRPr="00E83D9B">
              <w:rPr>
                <w:sz w:val="24"/>
                <w:szCs w:val="24"/>
                <w:lang w:val="pl-PL"/>
              </w:rPr>
              <w:br/>
              <w:t>10 - mniejsza pomoc słowna lub fizyczna</w:t>
            </w:r>
            <w:r w:rsidRPr="00E83D9B">
              <w:rPr>
                <w:sz w:val="24"/>
                <w:szCs w:val="24"/>
                <w:lang w:val="pl-PL"/>
              </w:rPr>
              <w:br/>
              <w:t>15 - samodzielny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953E7AD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77712F" w:rsidRPr="00023331" w14:paraId="5A96DCE3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388C716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14A8848" w14:textId="77777777" w:rsidR="0077712F" w:rsidRPr="00E83D9B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Utrzymanie higieny osobistej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potrzebuje pomocy przy czynnościach osobistych</w:t>
            </w:r>
            <w:r w:rsidRPr="00E83D9B">
              <w:rPr>
                <w:sz w:val="24"/>
                <w:szCs w:val="24"/>
                <w:lang w:val="pl-PL"/>
              </w:rPr>
              <w:br/>
              <w:t>5 - niezależny przy myciu twarzy, czesaniu się, myciu zębów</w:t>
            </w:r>
            <w:r w:rsidRPr="00E83D9B">
              <w:rPr>
                <w:sz w:val="24"/>
                <w:szCs w:val="24"/>
                <w:lang w:val="pl-PL"/>
              </w:rPr>
              <w:br/>
              <w:t>(z zapewnionymi pomocami)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35B2493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77712F" w:rsidRPr="00023331" w14:paraId="7ECD0D63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8A4E739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9477217" w14:textId="77777777" w:rsidR="0077712F" w:rsidRPr="00E83D9B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Korzystanie z toalety (WC)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zależny</w:t>
            </w:r>
            <w:r w:rsidRPr="00E83D9B">
              <w:rPr>
                <w:sz w:val="24"/>
                <w:szCs w:val="24"/>
                <w:lang w:val="pl-PL"/>
              </w:rPr>
              <w:br/>
              <w:t>5 - potrzebuje pomocy, ale może coś zrobić sam</w:t>
            </w:r>
            <w:r w:rsidRPr="00E83D9B">
              <w:rPr>
                <w:sz w:val="24"/>
                <w:szCs w:val="24"/>
                <w:lang w:val="pl-PL"/>
              </w:rPr>
              <w:br/>
              <w:t>10 - niezależny, zdejmowanie, zakładanie, ubieranie się, podcieranie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4F0A3E9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77712F" w:rsidRPr="00023331" w14:paraId="0ACBFE04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B8796D0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BB1692D" w14:textId="77777777" w:rsidR="0077712F" w:rsidRPr="00E83D9B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Mycie, kąpiel całego ciała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zależny</w:t>
            </w:r>
            <w:r w:rsidRPr="00E83D9B">
              <w:rPr>
                <w:sz w:val="24"/>
                <w:szCs w:val="24"/>
                <w:lang w:val="pl-PL"/>
              </w:rPr>
              <w:br/>
              <w:t>5 - potrzebuje pomocy, ale może coś zrobić sam</w:t>
            </w:r>
            <w:r w:rsidRPr="00E83D9B">
              <w:rPr>
                <w:sz w:val="24"/>
                <w:szCs w:val="24"/>
                <w:lang w:val="pl-PL"/>
              </w:rPr>
              <w:br/>
              <w:t>10 - niezależny lub pod prysznicem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01CC55B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77712F" w:rsidRPr="00023331" w14:paraId="4D10D73F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EDC9DA5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09893A5" w14:textId="77777777" w:rsidR="0077712F" w:rsidRPr="00E83D9B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Poruszanie się po powierzchniach płaskich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nie porusza lub &lt; 50 m</w:t>
            </w:r>
            <w:r w:rsidRPr="00E83D9B">
              <w:rPr>
                <w:sz w:val="24"/>
                <w:szCs w:val="24"/>
                <w:lang w:val="pl-PL"/>
              </w:rPr>
              <w:br/>
              <w:t>5 - do niezależny na wózku; wliczając zakręty &gt; 50 m</w:t>
            </w:r>
            <w:r w:rsidRPr="00E83D9B">
              <w:rPr>
                <w:sz w:val="24"/>
                <w:szCs w:val="24"/>
                <w:lang w:val="pl-PL"/>
              </w:rPr>
              <w:br/>
              <w:t>10 - spacery z pomocą słowną lub fizyczną jednej osoby &gt; 50 m</w:t>
            </w:r>
            <w:r w:rsidRPr="00E83D9B">
              <w:rPr>
                <w:sz w:val="24"/>
                <w:szCs w:val="24"/>
                <w:lang w:val="pl-PL"/>
              </w:rPr>
              <w:br/>
              <w:t>15 - niezależny, ale może potrzebować pewnej pomocy, np. laski &gt; 50 m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864C61A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77712F" w:rsidRPr="00023331" w14:paraId="6555D45C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A1E5E63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B11F203" w14:textId="5D0FF518" w:rsidR="0077712F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Wchodzenie i schodzenie po schodach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nie jest w stanie</w:t>
            </w:r>
            <w:r w:rsidRPr="00E83D9B">
              <w:rPr>
                <w:sz w:val="24"/>
                <w:szCs w:val="24"/>
                <w:lang w:val="pl-PL"/>
              </w:rPr>
              <w:br/>
              <w:t>5 - potrzebuje pomocy słownej, fizycznej; przenoszenie</w:t>
            </w:r>
            <w:r w:rsidRPr="00E83D9B">
              <w:rPr>
                <w:sz w:val="24"/>
                <w:szCs w:val="24"/>
                <w:lang w:val="pl-PL"/>
              </w:rPr>
              <w:br/>
              <w:t xml:space="preserve">10 </w:t>
            </w:r>
            <w:r w:rsidR="00E83D9B">
              <w:rPr>
                <w:sz w:val="24"/>
                <w:szCs w:val="24"/>
                <w:lang w:val="pl-PL"/>
              </w:rPr>
              <w:t>–</w:t>
            </w:r>
            <w:r w:rsidRPr="00E83D9B">
              <w:rPr>
                <w:sz w:val="24"/>
                <w:szCs w:val="24"/>
                <w:lang w:val="pl-PL"/>
              </w:rPr>
              <w:t xml:space="preserve"> samodzieln</w:t>
            </w:r>
            <w:r w:rsidR="00E83D9B">
              <w:rPr>
                <w:sz w:val="24"/>
                <w:szCs w:val="24"/>
                <w:lang w:val="pl-PL"/>
              </w:rPr>
              <w:t>y</w:t>
            </w:r>
          </w:p>
          <w:p w14:paraId="1A17AEEB" w14:textId="6A225A39" w:rsidR="00E83D9B" w:rsidRPr="00E83D9B" w:rsidRDefault="00E83D9B">
            <w:pPr>
              <w:spacing w:after="0"/>
              <w:rPr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99E34A1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77712F" w:rsidRPr="00023331" w14:paraId="4AD2B933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8C0BF64" w14:textId="77777777" w:rsidR="0077712F" w:rsidRPr="00E83D9B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57B1D5F" w14:textId="77777777" w:rsidR="0077712F" w:rsidRPr="00E83D9B" w:rsidRDefault="00000000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Ubieranie i rozbieranie się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zależny</w:t>
            </w:r>
            <w:r w:rsidRPr="00E83D9B">
              <w:rPr>
                <w:sz w:val="24"/>
                <w:szCs w:val="24"/>
                <w:lang w:val="pl-PL"/>
              </w:rPr>
              <w:br/>
              <w:t>5 - potrzebuje pomocy, ale może wykonywać połowę czynności bez pomocy</w:t>
            </w:r>
            <w:r w:rsidRPr="00E83D9B">
              <w:rPr>
                <w:sz w:val="24"/>
                <w:szCs w:val="24"/>
                <w:lang w:val="pl-PL"/>
              </w:rPr>
              <w:br/>
              <w:t>10 - niezależny w zapinaniu guzików, zamka, sznurowadeł, itp.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F228845" w14:textId="77777777" w:rsidR="0077712F" w:rsidRPr="00E83D9B" w:rsidRDefault="0077712F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E83D9B" w:rsidRPr="00023331" w14:paraId="335F8877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3FAA2F9" w14:textId="588D39B5" w:rsidR="00E83D9B" w:rsidRPr="00E83D9B" w:rsidRDefault="00E83D9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83D9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14B1D06" w14:textId="59A45BA3" w:rsidR="00E83D9B" w:rsidRPr="00E83D9B" w:rsidRDefault="00E83D9B">
            <w:pPr>
              <w:spacing w:after="0"/>
              <w:rPr>
                <w:b/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Kontrolowanie stolca / zwieracza odbytu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nie panuje nad oddawaniem stolca lub potrzebuje lewatywy</w:t>
            </w:r>
            <w:r w:rsidRPr="00E83D9B">
              <w:rPr>
                <w:sz w:val="24"/>
                <w:szCs w:val="24"/>
                <w:lang w:val="pl-PL"/>
              </w:rPr>
              <w:br/>
              <w:t>5 - czasami popuszcza (zdarzenia przypadkowe)</w:t>
            </w:r>
            <w:r w:rsidRPr="00E83D9B">
              <w:rPr>
                <w:sz w:val="24"/>
                <w:szCs w:val="24"/>
                <w:lang w:val="pl-PL"/>
              </w:rPr>
              <w:br/>
              <w:t>10 - panuje, utrzymuje stolec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9A53E9A" w14:textId="77777777" w:rsidR="00E83D9B" w:rsidRPr="00E83D9B" w:rsidRDefault="00E83D9B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E83D9B" w:rsidRPr="00023331" w14:paraId="0E86FA0B" w14:textId="77777777" w:rsidTr="00E83D9B">
        <w:trPr>
          <w:jc w:val="center"/>
        </w:trPr>
        <w:tc>
          <w:tcPr>
            <w:tcW w:w="680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3E2C682" w14:textId="4DEDE993" w:rsidR="00E83D9B" w:rsidRPr="00E83D9B" w:rsidRDefault="00E83D9B">
            <w:pPr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088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DE64E28" w14:textId="569A6263" w:rsidR="00E83D9B" w:rsidRPr="00E83D9B" w:rsidRDefault="00E83D9B">
            <w:pPr>
              <w:spacing w:after="0"/>
              <w:rPr>
                <w:b/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  <w:lang w:val="pl-PL"/>
              </w:rPr>
              <w:t>Kontrolowanie moczu / zwieracza pęcherza moczowego</w:t>
            </w:r>
            <w:r w:rsidRPr="00E83D9B">
              <w:rPr>
                <w:b/>
                <w:sz w:val="24"/>
                <w:szCs w:val="24"/>
                <w:lang w:val="pl-PL"/>
              </w:rPr>
              <w:br/>
            </w:r>
            <w:r w:rsidRPr="00E83D9B">
              <w:rPr>
                <w:sz w:val="24"/>
                <w:szCs w:val="24"/>
                <w:lang w:val="pl-PL"/>
              </w:rPr>
              <w:t>0 - nie panuje nad oddawaniem moczu lub cewnikowany i przez to niesamodzielny</w:t>
            </w:r>
            <w:r w:rsidRPr="00E83D9B">
              <w:rPr>
                <w:sz w:val="24"/>
                <w:szCs w:val="24"/>
                <w:lang w:val="pl-PL"/>
              </w:rPr>
              <w:br/>
              <w:t>5 - czasami popuszcza (zdarzenia przypadkowe)</w:t>
            </w:r>
            <w:r w:rsidRPr="00E83D9B">
              <w:rPr>
                <w:sz w:val="24"/>
                <w:szCs w:val="24"/>
                <w:lang w:val="pl-PL"/>
              </w:rPr>
              <w:br/>
              <w:t>10 - panuje, utrzymuje mocz</w:t>
            </w:r>
          </w:p>
        </w:tc>
        <w:tc>
          <w:tcPr>
            <w:tcW w:w="2041" w:type="dxa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75121B5" w14:textId="77777777" w:rsidR="00E83D9B" w:rsidRPr="00E83D9B" w:rsidRDefault="00E83D9B">
            <w:pPr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E83D9B" w:rsidRPr="00E83D9B" w14:paraId="192E32D0" w14:textId="77777777" w:rsidTr="00247C8C">
        <w:trPr>
          <w:jc w:val="center"/>
        </w:trPr>
        <w:tc>
          <w:tcPr>
            <w:tcW w:w="9809" w:type="dxa"/>
            <w:gridSpan w:val="3"/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5B55944" w14:textId="626D07F8" w:rsidR="00E83D9B" w:rsidRPr="00E83D9B" w:rsidRDefault="00E83D9B">
            <w:pPr>
              <w:spacing w:after="0"/>
              <w:rPr>
                <w:sz w:val="24"/>
                <w:szCs w:val="24"/>
                <w:lang w:val="pl-PL"/>
              </w:rPr>
            </w:pPr>
            <w:r w:rsidRPr="00E83D9B">
              <w:rPr>
                <w:b/>
                <w:sz w:val="24"/>
                <w:szCs w:val="24"/>
              </w:rPr>
              <w:t>Wynik kwalifikacji 5)</w:t>
            </w:r>
          </w:p>
        </w:tc>
      </w:tr>
    </w:tbl>
    <w:p w14:paraId="1117B638" w14:textId="65DA2783" w:rsidR="0077712F" w:rsidRPr="00E83D9B" w:rsidRDefault="0077712F" w:rsidP="00E83D9B">
      <w:pPr>
        <w:spacing w:after="0"/>
        <w:rPr>
          <w:sz w:val="24"/>
          <w:szCs w:val="24"/>
          <w:lang w:val="pl-PL"/>
        </w:rPr>
      </w:pPr>
    </w:p>
    <w:p w14:paraId="4189538D" w14:textId="77777777" w:rsidR="0077712F" w:rsidRPr="00E83D9B" w:rsidRDefault="0077712F">
      <w:pPr>
        <w:spacing w:after="240" w:line="240" w:lineRule="auto"/>
        <w:rPr>
          <w:sz w:val="24"/>
          <w:szCs w:val="24"/>
        </w:rPr>
      </w:pPr>
    </w:p>
    <w:p w14:paraId="4C570D4E" w14:textId="77777777" w:rsidR="0077712F" w:rsidRPr="00E83D9B" w:rsidRDefault="00000000">
      <w:pPr>
        <w:spacing w:after="160" w:line="240" w:lineRule="auto"/>
        <w:rPr>
          <w:sz w:val="24"/>
          <w:szCs w:val="24"/>
        </w:rPr>
      </w:pPr>
      <w:r w:rsidRPr="00E83D9B">
        <w:rPr>
          <w:b/>
          <w:sz w:val="24"/>
          <w:szCs w:val="24"/>
        </w:rPr>
        <w:t>Wynik oceny stanu zdrowia:</w:t>
      </w:r>
    </w:p>
    <w:p w14:paraId="42A6554F" w14:textId="310BC1FA" w:rsidR="0077712F" w:rsidRPr="00E83D9B" w:rsidRDefault="00000000">
      <w:pPr>
        <w:spacing w:line="240" w:lineRule="auto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Stwierdzam, że wyżej wymieniona osoba wymaga/ nie wymaga</w:t>
      </w:r>
      <w:r w:rsidR="00E83D9B" w:rsidRPr="00E83D9B">
        <w:rPr>
          <w:sz w:val="24"/>
          <w:szCs w:val="24"/>
          <w:vertAlign w:val="superscript"/>
          <w:lang w:val="pl-PL"/>
        </w:rPr>
        <w:t>1</w:t>
      </w:r>
      <w:r w:rsidRPr="00E83D9B">
        <w:rPr>
          <w:sz w:val="24"/>
          <w:szCs w:val="24"/>
          <w:lang w:val="pl-PL"/>
        </w:rPr>
        <w:t xml:space="preserve"> skierowania do zakładu</w:t>
      </w:r>
      <w:r w:rsidRPr="00E83D9B">
        <w:rPr>
          <w:sz w:val="24"/>
          <w:szCs w:val="24"/>
          <w:lang w:val="pl-PL"/>
        </w:rPr>
        <w:br/>
        <w:t>opiekuńczego/dalszego pobytu w zakładzie opiekuńczym</w:t>
      </w:r>
      <w:r w:rsidRPr="00E83D9B">
        <w:rPr>
          <w:sz w:val="24"/>
          <w:szCs w:val="24"/>
          <w:vertAlign w:val="superscript"/>
          <w:lang w:val="pl-PL"/>
        </w:rPr>
        <w:t>1</w:t>
      </w:r>
    </w:p>
    <w:p w14:paraId="022387BA" w14:textId="253EA244" w:rsidR="0077712F" w:rsidRDefault="00000000">
      <w:pPr>
        <w:spacing w:after="100" w:line="240" w:lineRule="auto"/>
        <w:rPr>
          <w:sz w:val="19"/>
        </w:rPr>
      </w:pPr>
      <w:r>
        <w:rPr>
          <w:sz w:val="19"/>
        </w:rPr>
        <w:t>................................................................................................................................................</w:t>
      </w:r>
      <w:r w:rsidR="00E83D9B">
        <w:rPr>
          <w:sz w:val="19"/>
        </w:rPr>
        <w:t>....................................................................</w:t>
      </w:r>
    </w:p>
    <w:p w14:paraId="0339DCF3" w14:textId="77777777" w:rsidR="00E83D9B" w:rsidRDefault="00E83D9B">
      <w:pPr>
        <w:spacing w:after="100" w:line="240" w:lineRule="auto"/>
      </w:pPr>
    </w:p>
    <w:p w14:paraId="281A9DC0" w14:textId="650FF7C2" w:rsidR="0077712F" w:rsidRDefault="00000000">
      <w:pPr>
        <w:spacing w:after="100" w:line="240" w:lineRule="auto"/>
        <w:rPr>
          <w:sz w:val="19"/>
        </w:rPr>
      </w:pPr>
      <w:r>
        <w:rPr>
          <w:sz w:val="19"/>
        </w:rPr>
        <w:t>................................................................................................................................................</w:t>
      </w:r>
      <w:r w:rsidR="00E83D9B">
        <w:rPr>
          <w:sz w:val="19"/>
        </w:rPr>
        <w:t>....................................................................</w:t>
      </w:r>
    </w:p>
    <w:p w14:paraId="3722986A" w14:textId="77777777" w:rsidR="00E83D9B" w:rsidRDefault="00E83D9B">
      <w:pPr>
        <w:spacing w:after="100" w:line="240" w:lineRule="auto"/>
      </w:pPr>
    </w:p>
    <w:p w14:paraId="2022848E" w14:textId="756CAC03" w:rsidR="0077712F" w:rsidRDefault="00000000">
      <w:pPr>
        <w:spacing w:after="100" w:line="240" w:lineRule="auto"/>
        <w:rPr>
          <w:sz w:val="19"/>
        </w:rPr>
      </w:pPr>
      <w:r>
        <w:rPr>
          <w:sz w:val="19"/>
        </w:rPr>
        <w:t>................................................................................................................................................</w:t>
      </w:r>
      <w:r w:rsidR="00E83D9B">
        <w:rPr>
          <w:sz w:val="19"/>
        </w:rPr>
        <w:t>....................................................................</w:t>
      </w:r>
    </w:p>
    <w:p w14:paraId="200B8B68" w14:textId="77777777" w:rsidR="00E83D9B" w:rsidRDefault="00E83D9B">
      <w:pPr>
        <w:spacing w:after="100" w:line="240" w:lineRule="auto"/>
      </w:pPr>
    </w:p>
    <w:p w14:paraId="6743EFBC" w14:textId="50464E80" w:rsidR="0077712F" w:rsidRDefault="00000000">
      <w:pPr>
        <w:spacing w:after="100" w:line="240" w:lineRule="auto"/>
      </w:pPr>
      <w:r>
        <w:rPr>
          <w:sz w:val="19"/>
        </w:rPr>
        <w:t>................................................................................................................................................</w:t>
      </w:r>
      <w:r w:rsidR="00E83D9B">
        <w:rPr>
          <w:sz w:val="19"/>
        </w:rPr>
        <w:t>....................................................................</w:t>
      </w:r>
    </w:p>
    <w:p w14:paraId="5A11A61E" w14:textId="77777777" w:rsidR="00E83D9B" w:rsidRDefault="00E83D9B">
      <w:pPr>
        <w:spacing w:after="700" w:line="240" w:lineRule="auto"/>
      </w:pPr>
    </w:p>
    <w:p w14:paraId="637A0E61" w14:textId="77777777" w:rsidR="00E83D9B" w:rsidRDefault="00E83D9B">
      <w:pPr>
        <w:spacing w:after="700" w:line="240" w:lineRule="auto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74"/>
        <w:gridCol w:w="5074"/>
      </w:tblGrid>
      <w:tr w:rsidR="0077712F" w14:paraId="69A17D14" w14:textId="77777777">
        <w:tc>
          <w:tcPr>
            <w:tcW w:w="48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13C974" w14:textId="1624FD8B" w:rsidR="0077712F" w:rsidRDefault="00000000">
            <w:pPr>
              <w:spacing w:after="0"/>
            </w:pPr>
            <w:r>
              <w:rPr>
                <w:sz w:val="17"/>
              </w:rPr>
              <w:t>........................................................................</w:t>
            </w:r>
          </w:p>
        </w:tc>
        <w:tc>
          <w:tcPr>
            <w:tcW w:w="48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2438BD" w14:textId="4386F843" w:rsidR="0077712F" w:rsidRDefault="00000000">
            <w:pPr>
              <w:spacing w:after="0"/>
            </w:pPr>
            <w:r>
              <w:rPr>
                <w:sz w:val="17"/>
              </w:rPr>
              <w:t>........................................................................</w:t>
            </w:r>
          </w:p>
        </w:tc>
      </w:tr>
      <w:tr w:rsidR="0077712F" w:rsidRPr="00023331" w14:paraId="04D5CE2E" w14:textId="77777777">
        <w:tc>
          <w:tcPr>
            <w:tcW w:w="507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4860F9" w14:textId="77777777" w:rsidR="0077712F" w:rsidRPr="00C972FF" w:rsidRDefault="00000000">
            <w:pPr>
              <w:spacing w:after="0"/>
              <w:rPr>
                <w:lang w:val="pl-PL"/>
              </w:rPr>
            </w:pPr>
            <w:r w:rsidRPr="00C972FF">
              <w:rPr>
                <w:sz w:val="16"/>
                <w:lang w:val="pl-PL"/>
              </w:rPr>
              <w:t>data, imię, nazwisko i numer prawa wykonywania</w:t>
            </w:r>
            <w:r w:rsidRPr="00C972FF">
              <w:rPr>
                <w:sz w:val="16"/>
                <w:lang w:val="pl-PL"/>
              </w:rPr>
              <w:br/>
              <w:t>zawodu lekarza ubezpieczenia zdrowotnego oraz</w:t>
            </w:r>
            <w:r w:rsidRPr="00C972FF">
              <w:rPr>
                <w:sz w:val="16"/>
                <w:lang w:val="pl-PL"/>
              </w:rPr>
              <w:br/>
              <w:t>lekarza zakładu opiekuńczego, oraz jego podpis</w:t>
            </w:r>
          </w:p>
        </w:tc>
        <w:tc>
          <w:tcPr>
            <w:tcW w:w="507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BD2233" w14:textId="77777777" w:rsidR="0077712F" w:rsidRPr="00C972FF" w:rsidRDefault="00000000">
            <w:pPr>
              <w:spacing w:after="0"/>
              <w:rPr>
                <w:lang w:val="pl-PL"/>
              </w:rPr>
            </w:pPr>
            <w:r w:rsidRPr="00C972FF">
              <w:rPr>
                <w:sz w:val="16"/>
                <w:lang w:val="pl-PL"/>
              </w:rPr>
              <w:t>data, imię, nazwisko i numer prawa wykonywania</w:t>
            </w:r>
            <w:r w:rsidRPr="00C972FF">
              <w:rPr>
                <w:sz w:val="16"/>
                <w:lang w:val="pl-PL"/>
              </w:rPr>
              <w:br/>
              <w:t>zawodu pielęgniarki ubezpieczenia zdrowotnego</w:t>
            </w:r>
            <w:r w:rsidRPr="00C972FF">
              <w:rPr>
                <w:sz w:val="16"/>
                <w:lang w:val="pl-PL"/>
              </w:rPr>
              <w:br/>
              <w:t>albo pielęgniarki zakładu oraz jej podpis</w:t>
            </w:r>
          </w:p>
        </w:tc>
      </w:tr>
    </w:tbl>
    <w:p w14:paraId="216F4099" w14:textId="5C8680DE" w:rsidR="00E83D9B" w:rsidRPr="00C972FF" w:rsidRDefault="00E83D9B">
      <w:pPr>
        <w:spacing w:after="400" w:line="240" w:lineRule="auto"/>
        <w:rPr>
          <w:lang w:val="pl-PL"/>
        </w:rPr>
      </w:pPr>
      <w:r>
        <w:rPr>
          <w:lang w:val="pl-PL"/>
        </w:rPr>
        <w:br/>
      </w:r>
    </w:p>
    <w:p w14:paraId="3132938D" w14:textId="77777777" w:rsidR="0077712F" w:rsidRPr="00E83D9B" w:rsidRDefault="00000000">
      <w:pPr>
        <w:spacing w:after="0" w:line="240" w:lineRule="auto"/>
        <w:rPr>
          <w:sz w:val="18"/>
          <w:szCs w:val="18"/>
          <w:lang w:val="pl-PL"/>
        </w:rPr>
      </w:pPr>
      <w:r w:rsidRPr="00E83D9B">
        <w:rPr>
          <w:sz w:val="18"/>
          <w:szCs w:val="18"/>
          <w:lang w:val="pl-PL"/>
        </w:rPr>
        <w:t>1) Niepotrzebne skreślić.</w:t>
      </w:r>
    </w:p>
    <w:p w14:paraId="7C5349DB" w14:textId="77777777" w:rsidR="0077712F" w:rsidRPr="00E83D9B" w:rsidRDefault="00000000">
      <w:pPr>
        <w:spacing w:after="0" w:line="240" w:lineRule="auto"/>
        <w:rPr>
          <w:sz w:val="18"/>
          <w:szCs w:val="18"/>
          <w:lang w:val="pl-PL"/>
        </w:rPr>
      </w:pPr>
      <w:r w:rsidRPr="00E83D9B">
        <w:rPr>
          <w:sz w:val="18"/>
          <w:szCs w:val="18"/>
          <w:lang w:val="pl-PL"/>
        </w:rPr>
        <w:t>2) Mahoney FI, Barthel D. „Badanie funkcjonalne: Wskaźnik Bartel.” Maryland State Med. Journal 1965; 14:56-61. Wykorzystane za zgodą. Skala ta może być używana bez ograniczeń dla celów niekomercyjnych.</w:t>
      </w:r>
    </w:p>
    <w:p w14:paraId="22455B42" w14:textId="77777777" w:rsidR="0077712F" w:rsidRPr="00E83D9B" w:rsidRDefault="00000000">
      <w:pPr>
        <w:spacing w:after="0" w:line="240" w:lineRule="auto"/>
        <w:rPr>
          <w:sz w:val="18"/>
          <w:szCs w:val="18"/>
          <w:lang w:val="pl-PL"/>
        </w:rPr>
      </w:pPr>
      <w:r w:rsidRPr="00E83D9B">
        <w:rPr>
          <w:sz w:val="18"/>
          <w:szCs w:val="18"/>
          <w:lang w:val="pl-PL"/>
        </w:rPr>
        <w:t>3) W Lp. 1-10 należy wybrać i podkreślić jedną z możliwości najlepiej opisującą stan świadczeniobiorcy.</w:t>
      </w:r>
    </w:p>
    <w:p w14:paraId="59CAC0D3" w14:textId="77777777" w:rsidR="0077712F" w:rsidRPr="00E83D9B" w:rsidRDefault="00000000">
      <w:pPr>
        <w:spacing w:after="0" w:line="240" w:lineRule="auto"/>
        <w:rPr>
          <w:sz w:val="18"/>
          <w:szCs w:val="18"/>
          <w:lang w:val="pl-PL"/>
        </w:rPr>
      </w:pPr>
      <w:r w:rsidRPr="00E83D9B">
        <w:rPr>
          <w:sz w:val="18"/>
          <w:szCs w:val="18"/>
          <w:lang w:val="pl-PL"/>
        </w:rPr>
        <w:t>4) Wpisać wartość punktową przypisaną wybranej możliwości.</w:t>
      </w:r>
    </w:p>
    <w:p w14:paraId="5254544A" w14:textId="77777777" w:rsidR="0077712F" w:rsidRPr="00E83D9B" w:rsidRDefault="00000000">
      <w:pPr>
        <w:spacing w:after="0" w:line="240" w:lineRule="auto"/>
        <w:rPr>
          <w:sz w:val="18"/>
          <w:szCs w:val="18"/>
          <w:lang w:val="pl-PL"/>
        </w:rPr>
      </w:pPr>
      <w:r w:rsidRPr="00E83D9B">
        <w:rPr>
          <w:sz w:val="18"/>
          <w:szCs w:val="18"/>
          <w:lang w:val="pl-PL"/>
        </w:rPr>
        <w:t>5) Należy wpisać uzyskaną sumę punktów.</w:t>
      </w:r>
    </w:p>
    <w:p w14:paraId="08327B78" w14:textId="77777777" w:rsidR="0077712F" w:rsidRPr="00E83D9B" w:rsidRDefault="00000000">
      <w:pPr>
        <w:spacing w:after="0" w:line="240" w:lineRule="auto"/>
        <w:rPr>
          <w:sz w:val="18"/>
          <w:szCs w:val="18"/>
          <w:lang w:val="pl-PL"/>
        </w:rPr>
      </w:pPr>
      <w:r w:rsidRPr="00E83D9B">
        <w:rPr>
          <w:sz w:val="18"/>
          <w:szCs w:val="18"/>
          <w:lang w:val="pl-PL"/>
        </w:rPr>
        <w:t>6) Dotyczy oceny świadczeniobiorcy (wg skali Barthel) przebywające w zakładzie pielęgnacyjno-opiekuńczym.</w:t>
      </w:r>
    </w:p>
    <w:p w14:paraId="13B7633E" w14:textId="77777777" w:rsidR="0077712F" w:rsidRPr="00C972FF" w:rsidRDefault="00000000">
      <w:pPr>
        <w:rPr>
          <w:lang w:val="pl-PL"/>
        </w:rPr>
      </w:pPr>
      <w:r w:rsidRPr="00C972FF">
        <w:rPr>
          <w:lang w:val="pl-PL"/>
        </w:rPr>
        <w:br w:type="page"/>
      </w:r>
    </w:p>
    <w:p w14:paraId="7D670149" w14:textId="77777777" w:rsidR="0077712F" w:rsidRPr="00C972FF" w:rsidRDefault="00000000">
      <w:pPr>
        <w:spacing w:after="0" w:line="240" w:lineRule="auto"/>
        <w:jc w:val="right"/>
        <w:rPr>
          <w:lang w:val="pl-PL"/>
        </w:rPr>
      </w:pPr>
      <w:r w:rsidRPr="00C972FF">
        <w:rPr>
          <w:b/>
          <w:sz w:val="20"/>
          <w:lang w:val="pl-PL"/>
        </w:rPr>
        <w:lastRenderedPageBreak/>
        <w:t>Załącznik nr 5</w:t>
      </w:r>
    </w:p>
    <w:p w14:paraId="73A93D76" w14:textId="77777777" w:rsidR="0077712F" w:rsidRPr="00C972FF" w:rsidRDefault="00000000">
      <w:pPr>
        <w:spacing w:after="360" w:line="240" w:lineRule="auto"/>
        <w:rPr>
          <w:lang w:val="pl-PL"/>
        </w:rPr>
      </w:pPr>
      <w:r w:rsidRPr="00C972FF">
        <w:rPr>
          <w:sz w:val="18"/>
          <w:lang w:val="pl-PL"/>
        </w:rPr>
        <w:t>…………………………………</w:t>
      </w:r>
      <w:r w:rsidRPr="00C972FF">
        <w:rPr>
          <w:sz w:val="18"/>
          <w:lang w:val="pl-PL"/>
        </w:rPr>
        <w:br/>
        <w:t>(Miejscowość i data)</w:t>
      </w:r>
    </w:p>
    <w:p w14:paraId="1A0790EC" w14:textId="77777777" w:rsidR="00E83D9B" w:rsidRDefault="00E83D9B">
      <w:pPr>
        <w:spacing w:after="320" w:line="240" w:lineRule="auto"/>
        <w:jc w:val="center"/>
        <w:rPr>
          <w:b/>
          <w:sz w:val="26"/>
          <w:lang w:val="pl-PL"/>
        </w:rPr>
      </w:pPr>
    </w:p>
    <w:p w14:paraId="3EA7C018" w14:textId="32E1C321" w:rsidR="0077712F" w:rsidRPr="00E83D9B" w:rsidRDefault="00000000">
      <w:pPr>
        <w:spacing w:after="320" w:line="240" w:lineRule="auto"/>
        <w:jc w:val="center"/>
        <w:rPr>
          <w:b/>
          <w:sz w:val="28"/>
          <w:szCs w:val="28"/>
          <w:lang w:val="pl-PL"/>
        </w:rPr>
      </w:pPr>
      <w:r w:rsidRPr="00E83D9B">
        <w:rPr>
          <w:b/>
          <w:sz w:val="28"/>
          <w:szCs w:val="28"/>
          <w:lang w:val="pl-PL"/>
        </w:rPr>
        <w:t>OŚWIADCZENIE</w:t>
      </w:r>
    </w:p>
    <w:p w14:paraId="15790D76" w14:textId="77777777" w:rsidR="00E83D9B" w:rsidRPr="00C972FF" w:rsidRDefault="00E83D9B">
      <w:pPr>
        <w:spacing w:after="320" w:line="240" w:lineRule="auto"/>
        <w:jc w:val="center"/>
        <w:rPr>
          <w:lang w:val="pl-PL"/>
        </w:rPr>
      </w:pPr>
    </w:p>
    <w:p w14:paraId="4691471F" w14:textId="2895CC07" w:rsidR="00E83D9B" w:rsidRPr="00E83D9B" w:rsidRDefault="00000000">
      <w:pPr>
        <w:spacing w:after="0" w:line="240" w:lineRule="auto"/>
        <w:rPr>
          <w:sz w:val="20"/>
          <w:lang w:val="pl-PL"/>
        </w:rPr>
      </w:pPr>
      <w:r w:rsidRPr="00C972FF">
        <w:rPr>
          <w:sz w:val="20"/>
          <w:lang w:val="pl-PL"/>
        </w:rPr>
        <w:t>...............................................</w:t>
      </w:r>
      <w:r w:rsidR="00E83D9B">
        <w:rPr>
          <w:sz w:val="20"/>
          <w:lang w:val="pl-PL"/>
        </w:rPr>
        <w:t>............................................</w:t>
      </w:r>
      <w:r w:rsidRPr="00C972FF">
        <w:rPr>
          <w:sz w:val="20"/>
          <w:lang w:val="pl-PL"/>
        </w:rPr>
        <w:t>........</w:t>
      </w:r>
    </w:p>
    <w:p w14:paraId="298EFFDE" w14:textId="77777777" w:rsidR="0077712F" w:rsidRPr="00C972FF" w:rsidRDefault="00000000">
      <w:pPr>
        <w:spacing w:after="140" w:line="240" w:lineRule="auto"/>
        <w:rPr>
          <w:lang w:val="pl-PL"/>
        </w:rPr>
      </w:pPr>
      <w:r w:rsidRPr="00C972FF">
        <w:rPr>
          <w:sz w:val="16"/>
          <w:lang w:val="pl-PL"/>
        </w:rPr>
        <w:t>Imię i nazwisko pacjenta</w:t>
      </w:r>
    </w:p>
    <w:p w14:paraId="2198C718" w14:textId="3F4A8324" w:rsidR="00E83D9B" w:rsidRPr="00E83D9B" w:rsidRDefault="00000000">
      <w:pPr>
        <w:spacing w:after="0" w:line="240" w:lineRule="auto"/>
        <w:rPr>
          <w:sz w:val="20"/>
          <w:lang w:val="pl-PL"/>
        </w:rPr>
      </w:pPr>
      <w:r w:rsidRPr="00C972FF">
        <w:rPr>
          <w:sz w:val="20"/>
          <w:lang w:val="pl-PL"/>
        </w:rPr>
        <w:t>..............................................</w:t>
      </w:r>
      <w:r w:rsidR="00E83D9B">
        <w:rPr>
          <w:sz w:val="20"/>
          <w:lang w:val="pl-PL"/>
        </w:rPr>
        <w:t>...........................................</w:t>
      </w:r>
      <w:r w:rsidRPr="00C972FF">
        <w:rPr>
          <w:sz w:val="20"/>
          <w:lang w:val="pl-PL"/>
        </w:rPr>
        <w:t>.........</w:t>
      </w:r>
    </w:p>
    <w:p w14:paraId="44CA0D84" w14:textId="77777777" w:rsidR="0077712F" w:rsidRPr="00C972FF" w:rsidRDefault="00000000">
      <w:pPr>
        <w:spacing w:after="140" w:line="240" w:lineRule="auto"/>
        <w:rPr>
          <w:lang w:val="pl-PL"/>
        </w:rPr>
      </w:pPr>
      <w:r w:rsidRPr="00C972FF">
        <w:rPr>
          <w:sz w:val="16"/>
          <w:lang w:val="pl-PL"/>
        </w:rPr>
        <w:t>Adres zamieszkania</w:t>
      </w:r>
    </w:p>
    <w:p w14:paraId="16756AFB" w14:textId="62D73C51" w:rsidR="0077712F" w:rsidRDefault="00000000">
      <w:pPr>
        <w:spacing w:after="0" w:line="240" w:lineRule="auto"/>
        <w:rPr>
          <w:sz w:val="20"/>
          <w:lang w:val="pl-PL"/>
        </w:rPr>
      </w:pPr>
      <w:r w:rsidRPr="00C972FF">
        <w:rPr>
          <w:sz w:val="20"/>
          <w:lang w:val="pl-PL"/>
        </w:rPr>
        <w:t>...........................................</w:t>
      </w:r>
      <w:r w:rsidR="00E83D9B">
        <w:rPr>
          <w:sz w:val="20"/>
          <w:lang w:val="pl-PL"/>
        </w:rPr>
        <w:t>..........................................</w:t>
      </w:r>
      <w:r w:rsidRPr="00C972FF">
        <w:rPr>
          <w:sz w:val="20"/>
          <w:lang w:val="pl-PL"/>
        </w:rPr>
        <w:t>............</w:t>
      </w:r>
    </w:p>
    <w:p w14:paraId="3195D37C" w14:textId="77777777" w:rsidR="0077712F" w:rsidRPr="00C972FF" w:rsidRDefault="00000000">
      <w:pPr>
        <w:spacing w:after="140" w:line="240" w:lineRule="auto"/>
        <w:rPr>
          <w:lang w:val="pl-PL"/>
        </w:rPr>
      </w:pPr>
      <w:r w:rsidRPr="00C972FF">
        <w:rPr>
          <w:sz w:val="16"/>
          <w:lang w:val="pl-PL"/>
        </w:rPr>
        <w:t>PESEL</w:t>
      </w:r>
    </w:p>
    <w:p w14:paraId="276E67D2" w14:textId="5191A66D" w:rsidR="00E83D9B" w:rsidRPr="00E83D9B" w:rsidRDefault="00000000">
      <w:pPr>
        <w:spacing w:after="0" w:line="240" w:lineRule="auto"/>
        <w:rPr>
          <w:sz w:val="20"/>
          <w:lang w:val="pl-PL"/>
        </w:rPr>
      </w:pPr>
      <w:r w:rsidRPr="00C972FF">
        <w:rPr>
          <w:sz w:val="20"/>
          <w:lang w:val="pl-PL"/>
        </w:rPr>
        <w:t>........................................</w:t>
      </w:r>
      <w:r w:rsidR="00E83D9B">
        <w:rPr>
          <w:sz w:val="20"/>
          <w:lang w:val="pl-PL"/>
        </w:rPr>
        <w:t>.........................................</w:t>
      </w:r>
      <w:r w:rsidRPr="00C972FF">
        <w:rPr>
          <w:sz w:val="20"/>
          <w:lang w:val="pl-PL"/>
        </w:rPr>
        <w:t>...............</w:t>
      </w:r>
    </w:p>
    <w:p w14:paraId="171B455E" w14:textId="77777777" w:rsidR="0077712F" w:rsidRPr="00C972FF" w:rsidRDefault="00000000">
      <w:pPr>
        <w:spacing w:after="140" w:line="240" w:lineRule="auto"/>
        <w:rPr>
          <w:lang w:val="pl-PL"/>
        </w:rPr>
      </w:pPr>
      <w:r w:rsidRPr="00C972FF">
        <w:rPr>
          <w:sz w:val="16"/>
          <w:lang w:val="pl-PL"/>
        </w:rPr>
        <w:t>Telefon kontaktowy</w:t>
      </w:r>
    </w:p>
    <w:p w14:paraId="0C40D323" w14:textId="77777777" w:rsidR="0077712F" w:rsidRPr="00C972FF" w:rsidRDefault="0077712F">
      <w:pPr>
        <w:spacing w:after="120" w:line="240" w:lineRule="auto"/>
        <w:rPr>
          <w:lang w:val="pl-PL"/>
        </w:rPr>
      </w:pPr>
    </w:p>
    <w:p w14:paraId="352B13EA" w14:textId="77777777" w:rsidR="00E83D9B" w:rsidRDefault="00E83D9B">
      <w:pPr>
        <w:spacing w:after="320" w:line="240" w:lineRule="auto"/>
        <w:jc w:val="center"/>
        <w:rPr>
          <w:b/>
          <w:sz w:val="25"/>
          <w:lang w:val="pl-PL"/>
        </w:rPr>
      </w:pPr>
    </w:p>
    <w:p w14:paraId="6505B42D" w14:textId="77777777" w:rsidR="00E83D9B" w:rsidRDefault="00E83D9B">
      <w:pPr>
        <w:spacing w:after="320" w:line="240" w:lineRule="auto"/>
        <w:jc w:val="center"/>
        <w:rPr>
          <w:b/>
          <w:sz w:val="25"/>
          <w:lang w:val="pl-PL"/>
        </w:rPr>
      </w:pPr>
    </w:p>
    <w:p w14:paraId="2DF08ABB" w14:textId="5BAA73D8" w:rsidR="0077712F" w:rsidRPr="00C972FF" w:rsidRDefault="00000000">
      <w:pPr>
        <w:spacing w:after="320" w:line="240" w:lineRule="auto"/>
        <w:jc w:val="center"/>
        <w:rPr>
          <w:lang w:val="pl-PL"/>
        </w:rPr>
      </w:pPr>
      <w:r w:rsidRPr="00C972FF">
        <w:rPr>
          <w:b/>
          <w:sz w:val="25"/>
          <w:lang w:val="pl-PL"/>
        </w:rPr>
        <w:t>Z G O D A   P A C J E N T A</w:t>
      </w:r>
    </w:p>
    <w:p w14:paraId="0006F770" w14:textId="5B47102C" w:rsidR="0077712F" w:rsidRPr="00E83D9B" w:rsidRDefault="00000000" w:rsidP="00E83D9B">
      <w:pPr>
        <w:spacing w:after="280" w:line="360" w:lineRule="auto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 xml:space="preserve">Wyrażam zgodę na potrącanie z mojej </w:t>
      </w:r>
      <w:r w:rsidRPr="00E83D9B">
        <w:rPr>
          <w:b/>
          <w:bCs/>
          <w:sz w:val="24"/>
          <w:szCs w:val="24"/>
          <w:lang w:val="pl-PL"/>
        </w:rPr>
        <w:t>RENTY - EMERYTURY*</w:t>
      </w:r>
      <w:r w:rsidRPr="00E83D9B">
        <w:rPr>
          <w:sz w:val="24"/>
          <w:szCs w:val="24"/>
          <w:lang w:val="pl-PL"/>
        </w:rPr>
        <w:t xml:space="preserve"> opłaty za wyżywienie i zakwaterowanie w </w:t>
      </w:r>
      <w:r w:rsidRPr="00E83D9B">
        <w:rPr>
          <w:b/>
          <w:bCs/>
          <w:sz w:val="24"/>
          <w:szCs w:val="24"/>
          <w:lang w:val="pl-PL"/>
        </w:rPr>
        <w:t>ZAKŁADZIE OPIEKUŃCZO-LECZNICZYM w LEŻAJSKU</w:t>
      </w:r>
      <w:r w:rsidRPr="00E83D9B">
        <w:rPr>
          <w:sz w:val="24"/>
          <w:szCs w:val="24"/>
          <w:lang w:val="pl-PL"/>
        </w:rPr>
        <w:t xml:space="preserve"> przez zakład emerytalno-rentowy.</w:t>
      </w:r>
    </w:p>
    <w:p w14:paraId="443D4AE6" w14:textId="4652A436" w:rsidR="00C05E68" w:rsidRDefault="00C05E68" w:rsidP="00C05E68">
      <w:pPr>
        <w:spacing w:after="160" w:line="24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ubezpieczony w Oddziale NFZ</w:t>
      </w:r>
    </w:p>
    <w:p w14:paraId="7E6F2C6C" w14:textId="77777777" w:rsidR="00C05E68" w:rsidRPr="00E83D9B" w:rsidRDefault="00C05E68" w:rsidP="00C05E68">
      <w:pPr>
        <w:spacing w:after="160" w:line="240" w:lineRule="auto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……………………………………………………………………………</w:t>
      </w:r>
      <w:r>
        <w:rPr>
          <w:sz w:val="24"/>
          <w:szCs w:val="24"/>
          <w:lang w:val="pl-PL"/>
        </w:rPr>
        <w:t>………………..</w:t>
      </w:r>
    </w:p>
    <w:p w14:paraId="3494F949" w14:textId="77777777" w:rsidR="00C05E68" w:rsidRDefault="00C05E68">
      <w:pPr>
        <w:spacing w:after="160" w:line="240" w:lineRule="auto"/>
        <w:rPr>
          <w:sz w:val="24"/>
          <w:szCs w:val="24"/>
          <w:lang w:val="pl-PL"/>
        </w:rPr>
      </w:pPr>
    </w:p>
    <w:p w14:paraId="67FB916E" w14:textId="483E7EBA" w:rsidR="00C05E68" w:rsidRDefault="00C05E68">
      <w:pPr>
        <w:spacing w:after="160" w:line="240" w:lineRule="auto"/>
        <w:rPr>
          <w:sz w:val="24"/>
          <w:szCs w:val="24"/>
          <w:lang w:val="pl-PL"/>
        </w:rPr>
      </w:pPr>
      <w:r w:rsidRPr="00E83D9B">
        <w:rPr>
          <w:sz w:val="24"/>
          <w:szCs w:val="24"/>
          <w:lang w:val="pl-PL"/>
        </w:rPr>
        <w:t>Lekarz rodzinny (lekarz</w:t>
      </w:r>
      <w:r>
        <w:rPr>
          <w:sz w:val="24"/>
          <w:szCs w:val="24"/>
          <w:lang w:val="pl-PL"/>
        </w:rPr>
        <w:t xml:space="preserve"> POZ)</w:t>
      </w:r>
    </w:p>
    <w:p w14:paraId="360E2DD7" w14:textId="7460180B" w:rsidR="00C05E68" w:rsidRDefault="00C05E68" w:rsidP="00C05E68">
      <w:pPr>
        <w:spacing w:after="240" w:line="240" w:lineRule="auto"/>
        <w:rPr>
          <w:sz w:val="16"/>
          <w:lang w:val="pl-PL"/>
        </w:rPr>
      </w:pPr>
      <w:r w:rsidRPr="00E83D9B">
        <w:rPr>
          <w:sz w:val="24"/>
          <w:szCs w:val="24"/>
          <w:lang w:val="pl-PL"/>
        </w:rPr>
        <w:t>……………………………………………………………………………</w:t>
      </w:r>
      <w:r>
        <w:rPr>
          <w:sz w:val="24"/>
          <w:szCs w:val="24"/>
          <w:lang w:val="pl-PL"/>
        </w:rPr>
        <w:t>………………..</w:t>
      </w:r>
      <w:r>
        <w:rPr>
          <w:sz w:val="24"/>
          <w:szCs w:val="24"/>
          <w:lang w:val="pl-PL"/>
        </w:rPr>
        <w:br/>
      </w:r>
      <w:r>
        <w:rPr>
          <w:sz w:val="16"/>
          <w:lang w:val="pl-PL"/>
        </w:rPr>
        <w:t xml:space="preserve">                                                                                        </w:t>
      </w:r>
      <w:r w:rsidRPr="00C972FF">
        <w:rPr>
          <w:sz w:val="16"/>
          <w:lang w:val="pl-PL"/>
        </w:rPr>
        <w:t>(imię i nazwisko)</w:t>
      </w:r>
    </w:p>
    <w:p w14:paraId="47935FE2" w14:textId="77777777" w:rsidR="00C05E68" w:rsidRPr="00C972FF" w:rsidRDefault="00C05E68" w:rsidP="00C05E68">
      <w:pPr>
        <w:spacing w:after="240" w:line="240" w:lineRule="auto"/>
        <w:rPr>
          <w:lang w:val="pl-PL"/>
        </w:rPr>
      </w:pPr>
    </w:p>
    <w:p w14:paraId="185A98B5" w14:textId="2587623F" w:rsidR="00E83D9B" w:rsidRPr="00C05E68" w:rsidRDefault="00000000">
      <w:pPr>
        <w:spacing w:after="160" w:line="240" w:lineRule="auto"/>
        <w:rPr>
          <w:sz w:val="18"/>
          <w:lang w:val="pl-PL"/>
        </w:rPr>
      </w:pPr>
      <w:r w:rsidRPr="00E83D9B">
        <w:rPr>
          <w:b/>
          <w:bCs/>
          <w:sz w:val="18"/>
          <w:lang w:val="pl-PL"/>
        </w:rPr>
        <w:t>Podstawa prawna:</w:t>
      </w:r>
      <w:r w:rsidRPr="00C972FF">
        <w:rPr>
          <w:sz w:val="18"/>
          <w:lang w:val="pl-PL"/>
        </w:rPr>
        <w:t xml:space="preserve"> (Art. 18 ustawy z dnia 27 sierpnia 2004 r. o świadczeniach opieki zdrowotnej finansowych ze środków publicznych)</w:t>
      </w:r>
    </w:p>
    <w:p w14:paraId="62A93852" w14:textId="77777777" w:rsidR="0077712F" w:rsidRPr="00C972FF" w:rsidRDefault="00000000">
      <w:pPr>
        <w:spacing w:after="360" w:line="240" w:lineRule="auto"/>
        <w:rPr>
          <w:lang w:val="pl-PL"/>
        </w:rPr>
      </w:pPr>
      <w:r w:rsidRPr="00C972FF">
        <w:rPr>
          <w:sz w:val="19"/>
          <w:lang w:val="pl-PL"/>
        </w:rPr>
        <w:t>Wyrażam zgodę na przetwarzanie danych osobowych dotyczących osoby ubiegającej się o skierowanie do Zakładu. W przypadku rezygnacji osoby z przyjęcia do ZOL/ZPO wnioskodawca/osoba upoważniona może odebrać wniosek o przyjęcie wraz z załączonymi dokumentami w terminie trzech miesięcy od rezygnacji, pod rygorem jej zniszczenia.</w:t>
      </w:r>
    </w:p>
    <w:p w14:paraId="10E2842C" w14:textId="77777777" w:rsidR="0077712F" w:rsidRPr="00C972FF" w:rsidRDefault="00000000">
      <w:pPr>
        <w:spacing w:after="360" w:line="240" w:lineRule="auto"/>
        <w:rPr>
          <w:lang w:val="pl-PL"/>
        </w:rPr>
      </w:pPr>
      <w:r w:rsidRPr="00C972FF">
        <w:rPr>
          <w:sz w:val="18"/>
          <w:lang w:val="pl-PL"/>
        </w:rPr>
        <w:t>*) właściwe podkreślić</w:t>
      </w:r>
    </w:p>
    <w:p w14:paraId="4D077349" w14:textId="77777777" w:rsidR="00E83D9B" w:rsidRDefault="00E83D9B" w:rsidP="00E83D9B">
      <w:pPr>
        <w:spacing w:after="0" w:line="240" w:lineRule="auto"/>
        <w:jc w:val="right"/>
        <w:rPr>
          <w:sz w:val="18"/>
          <w:lang w:val="pl-PL"/>
        </w:rPr>
      </w:pPr>
    </w:p>
    <w:p w14:paraId="25CF0321" w14:textId="77777777" w:rsidR="00E83D9B" w:rsidRDefault="00E83D9B" w:rsidP="00E83D9B">
      <w:pPr>
        <w:spacing w:after="0" w:line="240" w:lineRule="auto"/>
        <w:jc w:val="right"/>
        <w:rPr>
          <w:sz w:val="18"/>
          <w:lang w:val="pl-PL"/>
        </w:rPr>
      </w:pPr>
    </w:p>
    <w:p w14:paraId="20E33AA4" w14:textId="77777777" w:rsidR="00E83D9B" w:rsidRDefault="00E83D9B" w:rsidP="00E83D9B">
      <w:pPr>
        <w:spacing w:after="0" w:line="240" w:lineRule="auto"/>
        <w:rPr>
          <w:sz w:val="18"/>
          <w:lang w:val="pl-PL"/>
        </w:rPr>
      </w:pPr>
    </w:p>
    <w:p w14:paraId="5CD0E390" w14:textId="77777777" w:rsidR="00E83D9B" w:rsidRDefault="00E83D9B" w:rsidP="00E83D9B">
      <w:pPr>
        <w:spacing w:after="0" w:line="240" w:lineRule="auto"/>
        <w:jc w:val="right"/>
        <w:rPr>
          <w:sz w:val="18"/>
          <w:lang w:val="pl-PL"/>
        </w:rPr>
      </w:pPr>
    </w:p>
    <w:p w14:paraId="31DE8599" w14:textId="7BD23F6F" w:rsidR="00E83D9B" w:rsidRPr="00C972FF" w:rsidRDefault="00000000" w:rsidP="00C05E68">
      <w:pPr>
        <w:spacing w:after="0" w:line="240" w:lineRule="auto"/>
        <w:jc w:val="right"/>
        <w:rPr>
          <w:lang w:val="pl-PL"/>
        </w:rPr>
      </w:pPr>
      <w:r w:rsidRPr="00C972FF">
        <w:rPr>
          <w:sz w:val="18"/>
          <w:lang w:val="pl-PL"/>
        </w:rPr>
        <w:t>………………………………………………</w:t>
      </w:r>
      <w:r w:rsidRPr="00C972FF">
        <w:rPr>
          <w:sz w:val="18"/>
          <w:lang w:val="pl-PL"/>
        </w:rPr>
        <w:br/>
        <w:t>(Podpis pacjenta lub faktycznego opiekuna)</w:t>
      </w:r>
    </w:p>
    <w:sectPr w:rsidR="00E83D9B" w:rsidRPr="00C972FF" w:rsidSect="00034616">
      <w:headerReference w:type="default" r:id="rId8"/>
      <w:footerReference w:type="default" r:id="rId9"/>
      <w:pgSz w:w="11906" w:h="16838"/>
      <w:pgMar w:top="879" w:right="879" w:bottom="822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C7C5" w14:textId="77777777" w:rsidR="00663C07" w:rsidRDefault="00663C07">
      <w:pPr>
        <w:spacing w:after="0" w:line="240" w:lineRule="auto"/>
      </w:pPr>
      <w:r>
        <w:separator/>
      </w:r>
    </w:p>
  </w:endnote>
  <w:endnote w:type="continuationSeparator" w:id="0">
    <w:p w14:paraId="2E704DC7" w14:textId="77777777" w:rsidR="00663C07" w:rsidRDefault="0066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0E22" w14:textId="77777777" w:rsidR="0077712F" w:rsidRDefault="0077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F438" w14:textId="77777777" w:rsidR="00663C07" w:rsidRDefault="00663C07">
      <w:pPr>
        <w:spacing w:after="0" w:line="240" w:lineRule="auto"/>
      </w:pPr>
      <w:r>
        <w:separator/>
      </w:r>
    </w:p>
  </w:footnote>
  <w:footnote w:type="continuationSeparator" w:id="0">
    <w:p w14:paraId="092AD9AB" w14:textId="77777777" w:rsidR="00663C07" w:rsidRDefault="0066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0208" w14:textId="77777777" w:rsidR="0077712F" w:rsidRDefault="007771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347BB"/>
    <w:multiLevelType w:val="hybridMultilevel"/>
    <w:tmpl w:val="75304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85092">
    <w:abstractNumId w:val="8"/>
  </w:num>
  <w:num w:numId="2" w16cid:durableId="289677767">
    <w:abstractNumId w:val="6"/>
  </w:num>
  <w:num w:numId="3" w16cid:durableId="133255807">
    <w:abstractNumId w:val="5"/>
  </w:num>
  <w:num w:numId="4" w16cid:durableId="576866443">
    <w:abstractNumId w:val="4"/>
  </w:num>
  <w:num w:numId="5" w16cid:durableId="1769083108">
    <w:abstractNumId w:val="7"/>
  </w:num>
  <w:num w:numId="6" w16cid:durableId="948246436">
    <w:abstractNumId w:val="3"/>
  </w:num>
  <w:num w:numId="7" w16cid:durableId="1140540221">
    <w:abstractNumId w:val="2"/>
  </w:num>
  <w:num w:numId="8" w16cid:durableId="1743331457">
    <w:abstractNumId w:val="1"/>
  </w:num>
  <w:num w:numId="9" w16cid:durableId="262882130">
    <w:abstractNumId w:val="0"/>
  </w:num>
  <w:num w:numId="10" w16cid:durableId="902565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331"/>
    <w:rsid w:val="00034616"/>
    <w:rsid w:val="0006063C"/>
    <w:rsid w:val="000B571C"/>
    <w:rsid w:val="0015074B"/>
    <w:rsid w:val="0029639D"/>
    <w:rsid w:val="00326F90"/>
    <w:rsid w:val="0051307C"/>
    <w:rsid w:val="00663C07"/>
    <w:rsid w:val="0077712F"/>
    <w:rsid w:val="00AA1D8D"/>
    <w:rsid w:val="00B47730"/>
    <w:rsid w:val="00C05E68"/>
    <w:rsid w:val="00C77DA8"/>
    <w:rsid w:val="00C972FF"/>
    <w:rsid w:val="00CB0664"/>
    <w:rsid w:val="00D00684"/>
    <w:rsid w:val="00DF259E"/>
    <w:rsid w:val="00E2106D"/>
    <w:rsid w:val="00E83D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7B64B"/>
  <w14:defaultImageDpi w14:val="300"/>
  <w15:docId w15:val="{DF9C07E2-8A9A-4EEE-9C11-0FE54941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Small">
    <w:name w:val="FormSmall"/>
    <w:rPr>
      <w:rFonts w:ascii="Times New Roman" w:eastAsia="Times New Roman" w:hAnsi="Times New Roman"/>
      <w:sz w:val="16"/>
    </w:rPr>
  </w:style>
  <w:style w:type="paragraph" w:customStyle="1" w:styleId="FormNormal">
    <w:name w:val="FormNormal"/>
    <w:rPr>
      <w:rFonts w:ascii="Times New Roman" w:eastAsia="Times New Roman" w:hAnsi="Times New Roman"/>
      <w:sz w:val="20"/>
    </w:rPr>
  </w:style>
  <w:style w:type="paragraph" w:customStyle="1" w:styleId="FormTiny">
    <w:name w:val="FormTiny"/>
    <w:rPr>
      <w:rFonts w:ascii="Times New Roman" w:eastAsia="Times New Roman" w:hAnsi="Times New Roman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2436</Words>
  <Characters>14618</Characters>
  <Application>Microsoft Office Word</Application>
  <DocSecurity>0</DocSecurity>
  <Lines>121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Julia Marek</cp:lastModifiedBy>
  <cp:revision>4</cp:revision>
  <cp:lastPrinted>2026-06-22T20:40:00Z</cp:lastPrinted>
  <dcterms:created xsi:type="dcterms:W3CDTF">2013-12-23T23:15:00Z</dcterms:created>
  <dcterms:modified xsi:type="dcterms:W3CDTF">2026-06-22T20:41:00Z</dcterms:modified>
  <cp:category/>
</cp:coreProperties>
</file>